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00F0D" w14:textId="0B57006C" w:rsidR="00C925F7" w:rsidRPr="00C925F7" w:rsidRDefault="00C925F7" w:rsidP="00C925F7">
      <w:pPr>
        <w:pStyle w:val="Nagwek4"/>
        <w:spacing w:before="0" w:after="0" w:line="276" w:lineRule="auto"/>
        <w:jc w:val="both"/>
        <w:rPr>
          <w:sz w:val="20"/>
          <w:szCs w:val="20"/>
          <w:u w:val="single"/>
        </w:rPr>
      </w:pPr>
      <w:bookmarkStart w:id="0" w:name="_Toc66455060"/>
      <w:bookmarkStart w:id="1" w:name="_Toc80789877"/>
      <w:bookmarkStart w:id="2" w:name="_Ref87618289"/>
      <w:bookmarkStart w:id="3" w:name="_Toc87618741"/>
      <w:bookmarkStart w:id="4" w:name="_Ref87618955"/>
      <w:bookmarkStart w:id="5" w:name="_Ref87618971"/>
      <w:bookmarkStart w:id="6" w:name="_Ref87618998"/>
      <w:bookmarkStart w:id="7" w:name="_Toc382495769"/>
      <w:bookmarkStart w:id="8" w:name="_Toc389210257"/>
      <w:bookmarkStart w:id="9" w:name="_GoBack"/>
      <w:bookmarkEnd w:id="9"/>
      <w:r w:rsidRPr="00C925F7">
        <w:rPr>
          <w:sz w:val="20"/>
          <w:szCs w:val="20"/>
          <w:u w:val="single"/>
        </w:rPr>
        <w:t>ZAŁĄCZNIK NR 1</w:t>
      </w:r>
      <w:r>
        <w:rPr>
          <w:sz w:val="20"/>
          <w:szCs w:val="20"/>
          <w:u w:val="single"/>
        </w:rPr>
        <w:t xml:space="preserve">. </w:t>
      </w:r>
      <w:r w:rsidRPr="00C925F7">
        <w:rPr>
          <w:sz w:val="20"/>
          <w:szCs w:val="20"/>
          <w:u w:val="single"/>
        </w:rPr>
        <w:t>FORMULARZ OFERTY</w:t>
      </w:r>
      <w:bookmarkEnd w:id="0"/>
      <w:bookmarkEnd w:id="1"/>
      <w:bookmarkEnd w:id="2"/>
      <w:bookmarkEnd w:id="3"/>
      <w:bookmarkEnd w:id="4"/>
      <w:bookmarkEnd w:id="5"/>
      <w:bookmarkEnd w:id="6"/>
    </w:p>
    <w:p w14:paraId="4B7E18E6" w14:textId="77777777" w:rsidR="00C925F7" w:rsidRPr="00CC187A" w:rsidRDefault="00C925F7" w:rsidP="00C925F7">
      <w:pPr>
        <w:spacing w:before="0" w:line="276" w:lineRule="auto"/>
        <w:rPr>
          <w:rStyle w:val="Pogrubienie"/>
          <w:rFonts w:cstheme="minorHAnsi"/>
          <w:b w:val="0"/>
          <w:bCs w:val="0"/>
          <w:color w:val="365F91"/>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C925F7" w:rsidRPr="00CC187A" w14:paraId="6BC708DB" w14:textId="77777777" w:rsidTr="00920B21">
        <w:trPr>
          <w:trHeight w:val="1172"/>
        </w:trPr>
        <w:tc>
          <w:tcPr>
            <w:tcW w:w="160" w:type="dxa"/>
            <w:tcBorders>
              <w:top w:val="nil"/>
              <w:left w:val="nil"/>
              <w:bottom w:val="nil"/>
            </w:tcBorders>
            <w:vAlign w:val="bottom"/>
          </w:tcPr>
          <w:p w14:paraId="3F8E0BB8" w14:textId="77777777" w:rsidR="00C925F7" w:rsidRPr="00CC187A" w:rsidRDefault="00C925F7" w:rsidP="00920B21">
            <w:pPr>
              <w:pStyle w:val="WW-Legenda"/>
              <w:spacing w:line="276" w:lineRule="auto"/>
              <w:jc w:val="center"/>
              <w:rPr>
                <w:rFonts w:asciiTheme="minorHAnsi" w:hAnsiTheme="minorHAnsi" w:cstheme="minorHAnsi"/>
                <w:b w:val="0"/>
                <w:bCs w:val="0"/>
              </w:rPr>
            </w:pPr>
          </w:p>
        </w:tc>
        <w:tc>
          <w:tcPr>
            <w:tcW w:w="3741" w:type="dxa"/>
            <w:vAlign w:val="bottom"/>
          </w:tcPr>
          <w:p w14:paraId="4764555B" w14:textId="77777777" w:rsidR="00C925F7" w:rsidRPr="00CC187A" w:rsidRDefault="00C925F7" w:rsidP="00920B21">
            <w:pPr>
              <w:pStyle w:val="WW-Legenda"/>
              <w:spacing w:line="276" w:lineRule="auto"/>
              <w:jc w:val="center"/>
              <w:rPr>
                <w:rFonts w:asciiTheme="minorHAnsi" w:hAnsiTheme="minorHAnsi" w:cstheme="minorHAnsi"/>
                <w:b w:val="0"/>
                <w:bCs w:val="0"/>
              </w:rPr>
            </w:pPr>
            <w:r>
              <w:rPr>
                <w:rFonts w:asciiTheme="minorHAnsi" w:hAnsiTheme="minorHAnsi" w:cstheme="minorHAnsi"/>
                <w:b w:val="0"/>
                <w:bCs w:val="0"/>
              </w:rPr>
              <w:t>(pieczęć/ nazwa Wykonawcy)</w:t>
            </w:r>
          </w:p>
        </w:tc>
        <w:tc>
          <w:tcPr>
            <w:tcW w:w="5927" w:type="dxa"/>
            <w:gridSpan w:val="2"/>
            <w:tcBorders>
              <w:top w:val="nil"/>
              <w:bottom w:val="nil"/>
              <w:right w:val="nil"/>
            </w:tcBorders>
          </w:tcPr>
          <w:p w14:paraId="6F2B50C8" w14:textId="77777777" w:rsidR="00C925F7" w:rsidRPr="00CC187A" w:rsidRDefault="00C925F7" w:rsidP="00920B21">
            <w:pPr>
              <w:pStyle w:val="WW-Legenda"/>
              <w:spacing w:line="276" w:lineRule="auto"/>
              <w:jc w:val="right"/>
              <w:rPr>
                <w:rFonts w:asciiTheme="minorHAnsi" w:hAnsiTheme="minorHAnsi" w:cstheme="minorHAnsi"/>
                <w:b w:val="0"/>
                <w:bCs w:val="0"/>
              </w:rPr>
            </w:pPr>
          </w:p>
        </w:tc>
      </w:tr>
      <w:tr w:rsidR="00C925F7" w:rsidRPr="00CC187A" w14:paraId="4ECBCD8E" w14:textId="77777777" w:rsidTr="00920B21">
        <w:trPr>
          <w:gridAfter w:val="1"/>
          <w:wAfter w:w="51" w:type="dxa"/>
          <w:trHeight w:val="491"/>
        </w:trPr>
        <w:tc>
          <w:tcPr>
            <w:tcW w:w="9777" w:type="dxa"/>
            <w:gridSpan w:val="3"/>
            <w:tcBorders>
              <w:top w:val="nil"/>
              <w:left w:val="nil"/>
              <w:bottom w:val="nil"/>
              <w:right w:val="nil"/>
            </w:tcBorders>
            <w:vAlign w:val="bottom"/>
          </w:tcPr>
          <w:p w14:paraId="4DABB1AB" w14:textId="77777777" w:rsidR="00C925F7" w:rsidRPr="00CC187A" w:rsidRDefault="00C925F7" w:rsidP="00920B21">
            <w:pPr>
              <w:pStyle w:val="Nagwek"/>
              <w:tabs>
                <w:tab w:val="clear" w:pos="4536"/>
                <w:tab w:val="clear" w:pos="9072"/>
              </w:tabs>
              <w:spacing w:before="0" w:line="276" w:lineRule="auto"/>
              <w:rPr>
                <w:rFonts w:cstheme="minorHAnsi"/>
                <w:b/>
                <w:bCs/>
                <w:szCs w:val="20"/>
              </w:rPr>
            </w:pPr>
            <w:r w:rsidRPr="00CC187A">
              <w:rPr>
                <w:rFonts w:cstheme="minorHAnsi"/>
                <w:b/>
                <w:bCs/>
                <w:szCs w:val="20"/>
              </w:rPr>
              <w:t>Oferta w postępowaniu</w:t>
            </w:r>
          </w:p>
        </w:tc>
      </w:tr>
      <w:tr w:rsidR="00C925F7" w:rsidRPr="00CC187A" w14:paraId="4D75C866" w14:textId="77777777" w:rsidTr="00920B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7B9991A8" w14:textId="77777777" w:rsidR="00C925F7" w:rsidRPr="00CC187A" w:rsidRDefault="00C925F7" w:rsidP="00920B21">
            <w:pPr>
              <w:spacing w:before="0" w:line="276" w:lineRule="auto"/>
              <w:rPr>
                <w:rFonts w:cstheme="minorHAnsi"/>
                <w:szCs w:val="20"/>
              </w:rPr>
            </w:pPr>
            <w:r w:rsidRPr="00CC187A">
              <w:rPr>
                <w:rFonts w:cstheme="minorHAnsi"/>
                <w:szCs w:val="20"/>
              </w:rPr>
              <w:t>Ja, niżej podpisany (My niżej podpisani):</w:t>
            </w:r>
          </w:p>
        </w:tc>
      </w:tr>
      <w:tr w:rsidR="00C925F7" w:rsidRPr="00CC187A" w14:paraId="22CB9FE1" w14:textId="77777777" w:rsidTr="00920B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3A95E053" w14:textId="77777777" w:rsidR="00C925F7" w:rsidRPr="00CC187A" w:rsidRDefault="00C925F7" w:rsidP="00920B21">
            <w:pPr>
              <w:spacing w:before="0" w:line="276" w:lineRule="auto"/>
              <w:jc w:val="center"/>
              <w:rPr>
                <w:rFonts w:cstheme="minorHAnsi"/>
                <w:b/>
                <w:bCs/>
                <w:szCs w:val="20"/>
              </w:rPr>
            </w:pPr>
          </w:p>
        </w:tc>
      </w:tr>
      <w:tr w:rsidR="00C925F7" w:rsidRPr="00CC187A" w14:paraId="279DB411" w14:textId="77777777" w:rsidTr="00920B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78C13867" w14:textId="77777777" w:rsidR="00C925F7" w:rsidRPr="00CC187A" w:rsidRDefault="00C925F7" w:rsidP="00920B21">
            <w:pPr>
              <w:spacing w:before="0" w:line="276" w:lineRule="auto"/>
              <w:rPr>
                <w:rFonts w:cstheme="minorHAnsi"/>
                <w:szCs w:val="20"/>
              </w:rPr>
            </w:pPr>
            <w:r w:rsidRPr="00CC187A">
              <w:rPr>
                <w:rFonts w:cstheme="minorHAnsi"/>
                <w:szCs w:val="20"/>
              </w:rPr>
              <w:t>działając w imieniu i na rzecz:</w:t>
            </w:r>
          </w:p>
        </w:tc>
      </w:tr>
      <w:tr w:rsidR="00C925F7" w:rsidRPr="00CC187A" w14:paraId="09F375FF" w14:textId="77777777" w:rsidTr="00920B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6811B256" w14:textId="77777777" w:rsidR="00C925F7" w:rsidRPr="00CC187A" w:rsidRDefault="00C925F7" w:rsidP="00920B21">
            <w:pPr>
              <w:spacing w:before="0" w:line="276" w:lineRule="auto"/>
              <w:jc w:val="center"/>
              <w:rPr>
                <w:rFonts w:cstheme="minorHAnsi"/>
                <w:b/>
                <w:bCs/>
                <w:szCs w:val="20"/>
              </w:rPr>
            </w:pPr>
          </w:p>
        </w:tc>
      </w:tr>
      <w:tr w:rsidR="00C925F7" w:rsidRPr="00CC187A" w14:paraId="63724D9A" w14:textId="77777777" w:rsidTr="00920B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5C026890" w14:textId="77777777" w:rsidR="00C925F7" w:rsidRPr="00CC187A" w:rsidRDefault="00C925F7" w:rsidP="00920B21">
            <w:pPr>
              <w:pStyle w:val="BodyText21"/>
              <w:tabs>
                <w:tab w:val="clear" w:pos="0"/>
              </w:tabs>
              <w:spacing w:line="276" w:lineRule="auto"/>
              <w:rPr>
                <w:rFonts w:cstheme="minorHAnsi"/>
                <w:szCs w:val="20"/>
              </w:rPr>
            </w:pPr>
            <w:r w:rsidRPr="00CC187A">
              <w:rPr>
                <w:rFonts w:cstheme="minorHAnsi"/>
                <w:szCs w:val="20"/>
              </w:rPr>
              <w:t>Składam(y) ofertę na wykonanie zamówienia, którego przedmiotem jest:</w:t>
            </w:r>
          </w:p>
        </w:tc>
      </w:tr>
      <w:tr w:rsidR="00C925F7" w:rsidRPr="00CC187A" w14:paraId="3AAC5446" w14:textId="77777777" w:rsidTr="00920B21">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14:paraId="3317FF5D" w14:textId="77777777" w:rsidR="00C925F7" w:rsidRPr="00CC187A" w:rsidRDefault="00C925F7" w:rsidP="00920B21">
            <w:pPr>
              <w:spacing w:before="0" w:line="276" w:lineRule="auto"/>
              <w:ind w:left="567"/>
              <w:jc w:val="center"/>
              <w:rPr>
                <w:rFonts w:cstheme="minorHAnsi"/>
                <w:b/>
                <w:bCs/>
                <w:szCs w:val="20"/>
              </w:rPr>
            </w:pPr>
            <w:r>
              <w:rPr>
                <w:rFonts w:cstheme="minorHAnsi"/>
                <w:b/>
                <w:bCs/>
                <w:color w:val="2E74B5"/>
                <w:szCs w:val="20"/>
              </w:rPr>
              <w:t>Bony na posiłki profilaktyczne dla pracowników ENEA Nowa Energia sp. z o.o.</w:t>
            </w:r>
          </w:p>
        </w:tc>
      </w:tr>
    </w:tbl>
    <w:p w14:paraId="0029D1D5" w14:textId="77777777" w:rsidR="00C925F7" w:rsidRPr="00CC187A" w:rsidRDefault="00C925F7" w:rsidP="00C925F7">
      <w:pPr>
        <w:spacing w:before="0" w:line="276" w:lineRule="auto"/>
        <w:jc w:val="left"/>
        <w:rPr>
          <w:rFonts w:cstheme="minorHAnsi"/>
          <w:b/>
          <w:bCs/>
          <w:szCs w:val="20"/>
        </w:rPr>
      </w:pPr>
    </w:p>
    <w:p w14:paraId="5F638808" w14:textId="77777777" w:rsidR="00C925F7" w:rsidRPr="00CC187A" w:rsidRDefault="00C925F7" w:rsidP="00226ACD">
      <w:pPr>
        <w:numPr>
          <w:ilvl w:val="0"/>
          <w:numId w:val="4"/>
        </w:numPr>
        <w:tabs>
          <w:tab w:val="clear" w:pos="502"/>
          <w:tab w:val="num" w:pos="360"/>
          <w:tab w:val="num" w:pos="426"/>
        </w:tabs>
        <w:spacing w:before="0" w:line="276" w:lineRule="auto"/>
        <w:ind w:left="426" w:right="-34" w:hanging="426"/>
        <w:rPr>
          <w:rFonts w:cstheme="minorHAnsi"/>
          <w:b/>
          <w:i/>
          <w:iCs/>
          <w:szCs w:val="20"/>
        </w:rPr>
      </w:pPr>
      <w:r w:rsidRPr="00CC187A">
        <w:rPr>
          <w:rFonts w:cstheme="minorHAnsi"/>
          <w:szCs w:val="20"/>
        </w:rPr>
        <w:t xml:space="preserve">Oferujemy wykonanie zamówienia zgodnie z opisem przedmiotu zamówienia za </w:t>
      </w:r>
      <w:r w:rsidRPr="00CC187A">
        <w:rPr>
          <w:rFonts w:cstheme="minorHAnsi"/>
          <w:iCs/>
          <w:szCs w:val="20"/>
        </w:rPr>
        <w:t>cenę:</w:t>
      </w: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5"/>
        <w:gridCol w:w="7256"/>
      </w:tblGrid>
      <w:tr w:rsidR="00C925F7" w:rsidRPr="00CC187A" w14:paraId="5BD6FBB4" w14:textId="77777777" w:rsidTr="00920B21">
        <w:tc>
          <w:tcPr>
            <w:tcW w:w="9781" w:type="dxa"/>
            <w:gridSpan w:val="2"/>
            <w:tcBorders>
              <w:top w:val="nil"/>
              <w:left w:val="nil"/>
              <w:bottom w:val="nil"/>
              <w:right w:val="nil"/>
            </w:tcBorders>
            <w:shd w:val="clear" w:color="auto" w:fill="auto"/>
          </w:tcPr>
          <w:p w14:paraId="086688D5" w14:textId="77777777" w:rsidR="00C925F7" w:rsidRPr="00CC187A" w:rsidRDefault="00C925F7" w:rsidP="00920B21">
            <w:pPr>
              <w:keepNext/>
              <w:spacing w:before="0" w:line="276" w:lineRule="auto"/>
              <w:rPr>
                <w:rFonts w:cstheme="minorHAnsi"/>
                <w:b/>
                <w:bCs/>
                <w:szCs w:val="20"/>
              </w:rPr>
            </w:pPr>
          </w:p>
          <w:p w14:paraId="609C00C9" w14:textId="77777777" w:rsidR="00C925F7" w:rsidRPr="00CC187A" w:rsidRDefault="00C925F7" w:rsidP="00920B21">
            <w:pPr>
              <w:keepNext/>
              <w:spacing w:before="0" w:line="276" w:lineRule="auto"/>
              <w:rPr>
                <w:rFonts w:cstheme="minorHAnsi"/>
                <w:b/>
                <w:bCs/>
                <w:szCs w:val="20"/>
                <w:u w:val="single"/>
              </w:rPr>
            </w:pPr>
            <w:r w:rsidRPr="00CC187A">
              <w:rPr>
                <w:rFonts w:cstheme="minorHAnsi"/>
                <w:b/>
                <w:bCs/>
                <w:szCs w:val="20"/>
                <w:u w:val="single"/>
              </w:rPr>
              <w:t xml:space="preserve">ŁĄCZNA CENA </w:t>
            </w:r>
            <w:r>
              <w:rPr>
                <w:rFonts w:cstheme="minorHAnsi"/>
                <w:b/>
                <w:bCs/>
                <w:szCs w:val="20"/>
                <w:u w:val="single"/>
              </w:rPr>
              <w:t xml:space="preserve">NETTO </w:t>
            </w:r>
            <w:r w:rsidRPr="00CC187A">
              <w:rPr>
                <w:rFonts w:cstheme="minorHAnsi"/>
                <w:b/>
                <w:bCs/>
                <w:szCs w:val="20"/>
                <w:u w:val="single"/>
              </w:rPr>
              <w:t>OFERTY:</w:t>
            </w:r>
          </w:p>
        </w:tc>
      </w:tr>
      <w:tr w:rsidR="00C925F7" w:rsidRPr="00CC187A" w14:paraId="7E73DF99" w14:textId="77777777" w:rsidTr="00920B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77" w:type="dxa"/>
            <w:tcBorders>
              <w:top w:val="nil"/>
              <w:left w:val="nil"/>
              <w:bottom w:val="nil"/>
              <w:right w:val="nil"/>
            </w:tcBorders>
            <w:shd w:val="clear" w:color="auto" w:fill="auto"/>
            <w:vAlign w:val="bottom"/>
          </w:tcPr>
          <w:p w14:paraId="61831CAD" w14:textId="77777777" w:rsidR="00C925F7" w:rsidRPr="00CC187A" w:rsidRDefault="00C925F7" w:rsidP="00920B21">
            <w:pPr>
              <w:keepNext/>
              <w:spacing w:before="0" w:line="276" w:lineRule="auto"/>
              <w:rPr>
                <w:rFonts w:cstheme="minorHAnsi"/>
                <w:szCs w:val="20"/>
              </w:rPr>
            </w:pPr>
            <w:r w:rsidRPr="00CC187A">
              <w:rPr>
                <w:rFonts w:cstheme="minorHAnsi"/>
                <w:szCs w:val="20"/>
              </w:rPr>
              <w:t>CENA NETTO:</w:t>
            </w:r>
          </w:p>
        </w:tc>
        <w:tc>
          <w:tcPr>
            <w:tcW w:w="7204" w:type="dxa"/>
            <w:tcBorders>
              <w:top w:val="nil"/>
              <w:left w:val="nil"/>
              <w:bottom w:val="nil"/>
              <w:right w:val="nil"/>
            </w:tcBorders>
            <w:shd w:val="clear" w:color="auto" w:fill="auto"/>
            <w:vAlign w:val="bottom"/>
          </w:tcPr>
          <w:p w14:paraId="7DF01573" w14:textId="77777777" w:rsidR="00C925F7" w:rsidRPr="00CC187A" w:rsidRDefault="00C925F7" w:rsidP="00920B21">
            <w:pPr>
              <w:keepNext/>
              <w:spacing w:before="0" w:line="276" w:lineRule="auto"/>
              <w:rPr>
                <w:rFonts w:cstheme="minorHAnsi"/>
                <w:szCs w:val="20"/>
              </w:rPr>
            </w:pPr>
            <w:r w:rsidRPr="00CC187A">
              <w:rPr>
                <w:rFonts w:cstheme="minorHAnsi"/>
                <w:szCs w:val="20"/>
              </w:rPr>
              <w:t>_____________________________zł</w:t>
            </w:r>
          </w:p>
        </w:tc>
      </w:tr>
      <w:tr w:rsidR="00C925F7" w:rsidRPr="00CC187A" w14:paraId="09F44F41" w14:textId="77777777" w:rsidTr="00920B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77" w:type="dxa"/>
            <w:tcBorders>
              <w:top w:val="nil"/>
              <w:left w:val="nil"/>
              <w:bottom w:val="nil"/>
              <w:right w:val="nil"/>
            </w:tcBorders>
            <w:shd w:val="clear" w:color="auto" w:fill="auto"/>
            <w:vAlign w:val="bottom"/>
          </w:tcPr>
          <w:p w14:paraId="3E55F67B" w14:textId="77777777" w:rsidR="00C925F7" w:rsidRPr="00CC187A" w:rsidRDefault="00C925F7" w:rsidP="00920B21">
            <w:pPr>
              <w:keepNext/>
              <w:spacing w:before="0" w:line="276" w:lineRule="auto"/>
              <w:rPr>
                <w:rFonts w:cstheme="minorHAnsi"/>
                <w:szCs w:val="20"/>
              </w:rPr>
            </w:pPr>
            <w:r w:rsidRPr="00CC187A">
              <w:rPr>
                <w:rFonts w:cstheme="minorHAnsi"/>
                <w:szCs w:val="20"/>
              </w:rPr>
              <w:t>CENA NETTO SŁOWNIE:</w:t>
            </w:r>
          </w:p>
        </w:tc>
        <w:tc>
          <w:tcPr>
            <w:tcW w:w="7204" w:type="dxa"/>
            <w:tcBorders>
              <w:top w:val="nil"/>
              <w:left w:val="nil"/>
              <w:bottom w:val="nil"/>
              <w:right w:val="nil"/>
            </w:tcBorders>
            <w:shd w:val="clear" w:color="auto" w:fill="auto"/>
            <w:vAlign w:val="bottom"/>
          </w:tcPr>
          <w:p w14:paraId="02DD96F1" w14:textId="77777777" w:rsidR="00C925F7" w:rsidRPr="00CC187A" w:rsidRDefault="00C925F7" w:rsidP="00920B21">
            <w:pPr>
              <w:keepNext/>
              <w:spacing w:before="0" w:line="276" w:lineRule="auto"/>
              <w:rPr>
                <w:rFonts w:cstheme="minorHAnsi"/>
                <w:szCs w:val="20"/>
              </w:rPr>
            </w:pPr>
            <w:r w:rsidRPr="00CC187A">
              <w:rPr>
                <w:rFonts w:cstheme="minorHAnsi"/>
                <w:szCs w:val="20"/>
              </w:rPr>
              <w:t xml:space="preserve">____________________________________________________________ </w:t>
            </w:r>
          </w:p>
        </w:tc>
      </w:tr>
    </w:tbl>
    <w:p w14:paraId="7C9130D3" w14:textId="77777777" w:rsidR="00C925F7" w:rsidRPr="00CC187A" w:rsidRDefault="00C925F7" w:rsidP="00C925F7">
      <w:pPr>
        <w:tabs>
          <w:tab w:val="num" w:pos="502"/>
        </w:tabs>
        <w:spacing w:before="0" w:line="276" w:lineRule="auto"/>
        <w:ind w:right="-34"/>
        <w:rPr>
          <w:rFonts w:cstheme="minorHAnsi"/>
          <w:b/>
          <w:iCs/>
          <w:szCs w:val="20"/>
          <w:u w:val="single"/>
        </w:rPr>
      </w:pPr>
    </w:p>
    <w:p w14:paraId="690B1909" w14:textId="77777777" w:rsidR="00C925F7" w:rsidRDefault="00C925F7" w:rsidP="00C925F7">
      <w:pPr>
        <w:spacing w:before="0" w:line="276" w:lineRule="auto"/>
        <w:ind w:right="-34"/>
        <w:jc w:val="left"/>
        <w:rPr>
          <w:rFonts w:cstheme="minorHAnsi"/>
          <w:bCs/>
          <w:szCs w:val="20"/>
        </w:rPr>
      </w:pPr>
      <w:r>
        <w:rPr>
          <w:rFonts w:cstheme="minorHAnsi"/>
          <w:bCs/>
          <w:szCs w:val="20"/>
        </w:rPr>
        <w:t xml:space="preserve">wyliczona według wzoru: </w:t>
      </w:r>
      <w:r w:rsidRPr="00CC3010">
        <w:rPr>
          <w:rFonts w:cstheme="minorHAnsi"/>
          <w:b/>
          <w:bCs/>
          <w:szCs w:val="20"/>
        </w:rPr>
        <w:t>P1</w:t>
      </w:r>
      <w:r>
        <w:rPr>
          <w:rFonts w:cstheme="minorHAnsi"/>
          <w:b/>
          <w:bCs/>
          <w:szCs w:val="20"/>
        </w:rPr>
        <w:t xml:space="preserve"> + 77 500 zł </w:t>
      </w:r>
    </w:p>
    <w:p w14:paraId="69CC4BB4" w14:textId="77777777" w:rsidR="00C925F7" w:rsidRDefault="00C925F7" w:rsidP="00C925F7">
      <w:pPr>
        <w:spacing w:before="0" w:line="276" w:lineRule="auto"/>
        <w:ind w:right="-34"/>
        <w:jc w:val="left"/>
        <w:rPr>
          <w:rFonts w:cstheme="minorHAnsi"/>
          <w:bCs/>
          <w:szCs w:val="20"/>
        </w:rPr>
      </w:pPr>
      <w:r>
        <w:rPr>
          <w:rFonts w:cstheme="minorHAnsi"/>
          <w:bCs/>
          <w:szCs w:val="20"/>
        </w:rPr>
        <w:t>gdzie:</w:t>
      </w:r>
    </w:p>
    <w:p w14:paraId="5D8125A2" w14:textId="7BE58912" w:rsidR="00C925F7" w:rsidRDefault="00C925F7" w:rsidP="00C925F7">
      <w:pPr>
        <w:spacing w:before="0" w:line="276" w:lineRule="auto"/>
        <w:ind w:right="-34"/>
        <w:jc w:val="left"/>
        <w:rPr>
          <w:rFonts w:cstheme="minorHAnsi"/>
          <w:bCs/>
          <w:szCs w:val="20"/>
        </w:rPr>
      </w:pPr>
      <w:r>
        <w:rPr>
          <w:rFonts w:cstheme="minorHAnsi"/>
          <w:bCs/>
          <w:szCs w:val="20"/>
        </w:rPr>
        <w:t>P1 - Prowizja ….. % (zawierająca wszelkie pozostałe koszty związane z realizacją dostawy w szczególności takie jak</w:t>
      </w:r>
      <w:r w:rsidR="0007204A">
        <w:rPr>
          <w:rFonts w:cstheme="minorHAnsi"/>
          <w:bCs/>
          <w:szCs w:val="20"/>
        </w:rPr>
        <w:t xml:space="preserve"> </w:t>
      </w:r>
      <w:r>
        <w:rPr>
          <w:rFonts w:cstheme="minorHAnsi"/>
          <w:bCs/>
          <w:szCs w:val="20"/>
        </w:rPr>
        <w:t xml:space="preserve">wytworzenie, konfekcjonowanie czy dostarczeniem do Zamawiającego) liczona od wartości nominalnej bonów tj. </w:t>
      </w:r>
      <w:r>
        <w:rPr>
          <w:rFonts w:cstheme="minorHAnsi"/>
          <w:b/>
          <w:bCs/>
          <w:szCs w:val="20"/>
        </w:rPr>
        <w:t xml:space="preserve">77 500 zł </w:t>
      </w:r>
      <w:r>
        <w:rPr>
          <w:rFonts w:cstheme="minorHAnsi"/>
          <w:bCs/>
          <w:szCs w:val="20"/>
        </w:rPr>
        <w:t xml:space="preserve">tj. …………. zł , </w:t>
      </w:r>
    </w:p>
    <w:p w14:paraId="3E8DB19C" w14:textId="77777777" w:rsidR="00C925F7" w:rsidRPr="00025894" w:rsidRDefault="00C925F7" w:rsidP="00C925F7">
      <w:pPr>
        <w:spacing w:before="0" w:line="276" w:lineRule="auto"/>
        <w:rPr>
          <w:rFonts w:cstheme="minorHAnsi"/>
          <w:i/>
          <w:iCs/>
          <w:szCs w:val="20"/>
        </w:rPr>
      </w:pPr>
      <w:r>
        <w:rPr>
          <w:rFonts w:cstheme="minorHAnsi"/>
          <w:i/>
          <w:iCs/>
          <w:szCs w:val="20"/>
        </w:rPr>
        <w:t>77 500</w:t>
      </w:r>
      <w:r w:rsidRPr="00025894">
        <w:rPr>
          <w:rFonts w:cstheme="minorHAnsi"/>
          <w:i/>
          <w:iCs/>
          <w:szCs w:val="20"/>
        </w:rPr>
        <w:t xml:space="preserve"> zł – szacowana nominalna wartość bonów</w:t>
      </w:r>
      <w:r>
        <w:rPr>
          <w:rFonts w:cstheme="minorHAnsi"/>
          <w:i/>
          <w:iCs/>
          <w:szCs w:val="20"/>
        </w:rPr>
        <w:t xml:space="preserve"> w całym okresie obowiązywania umowy</w:t>
      </w:r>
    </w:p>
    <w:p w14:paraId="5CE38DE1" w14:textId="77777777" w:rsidR="00C925F7" w:rsidRPr="00025894" w:rsidRDefault="00C925F7" w:rsidP="00C925F7">
      <w:pPr>
        <w:spacing w:before="0" w:line="276" w:lineRule="auto"/>
        <w:rPr>
          <w:rFonts w:cstheme="minorHAnsi"/>
          <w:i/>
          <w:iCs/>
          <w:szCs w:val="20"/>
        </w:rPr>
      </w:pPr>
    </w:p>
    <w:p w14:paraId="20C6D345" w14:textId="77777777" w:rsidR="00C925F7" w:rsidRPr="006320F2" w:rsidRDefault="00C925F7" w:rsidP="00226ACD">
      <w:pPr>
        <w:numPr>
          <w:ilvl w:val="0"/>
          <w:numId w:val="4"/>
        </w:numPr>
        <w:tabs>
          <w:tab w:val="clear" w:pos="502"/>
          <w:tab w:val="num" w:pos="360"/>
          <w:tab w:val="num" w:pos="426"/>
        </w:tabs>
        <w:spacing w:before="0" w:line="276" w:lineRule="auto"/>
        <w:ind w:left="426" w:right="-34" w:hanging="426"/>
        <w:rPr>
          <w:rFonts w:cstheme="minorHAnsi"/>
          <w:szCs w:val="20"/>
        </w:rPr>
      </w:pPr>
      <w:r>
        <w:rPr>
          <w:rFonts w:cstheme="minorHAnsi"/>
          <w:szCs w:val="20"/>
        </w:rPr>
        <w:t>Wykonamy przedmiot zamówienia zgodnie z terminami wskazanymi w pkt 4 WZ.</w:t>
      </w:r>
    </w:p>
    <w:p w14:paraId="06A3D271" w14:textId="77777777" w:rsidR="00C925F7" w:rsidRPr="00D500B1" w:rsidRDefault="00C925F7" w:rsidP="00226ACD">
      <w:pPr>
        <w:numPr>
          <w:ilvl w:val="0"/>
          <w:numId w:val="4"/>
        </w:numPr>
        <w:tabs>
          <w:tab w:val="clear" w:pos="502"/>
          <w:tab w:val="num" w:pos="360"/>
          <w:tab w:val="num" w:pos="426"/>
        </w:tabs>
        <w:spacing w:before="0" w:line="276" w:lineRule="auto"/>
        <w:ind w:left="426" w:right="-34" w:hanging="426"/>
        <w:rPr>
          <w:rFonts w:cstheme="minorHAnsi"/>
          <w:szCs w:val="20"/>
        </w:rPr>
      </w:pPr>
      <w:r w:rsidRPr="00D500B1">
        <w:rPr>
          <w:rFonts w:cstheme="minorHAnsi"/>
          <w:szCs w:val="20"/>
        </w:rPr>
        <w:t>Oświadczam(y), że:</w:t>
      </w:r>
    </w:p>
    <w:p w14:paraId="55CCDA65" w14:textId="77777777" w:rsidR="00C925F7" w:rsidRPr="00CC187A" w:rsidRDefault="00C925F7" w:rsidP="00226ACD">
      <w:pPr>
        <w:pStyle w:val="Akapitzlist"/>
        <w:numPr>
          <w:ilvl w:val="0"/>
          <w:numId w:val="71"/>
        </w:numPr>
        <w:jc w:val="both"/>
        <w:rPr>
          <w:rFonts w:asciiTheme="minorHAnsi" w:hAnsiTheme="minorHAnsi" w:cstheme="minorHAnsi"/>
          <w:szCs w:val="20"/>
        </w:rPr>
      </w:pPr>
      <w:r w:rsidRPr="00CC187A">
        <w:rPr>
          <w:rFonts w:asciiTheme="minorHAnsi" w:hAnsiTheme="minorHAnsi" w:cstheme="minorHAnsi"/>
          <w:szCs w:val="20"/>
        </w:rPr>
        <w:t xml:space="preserve">jestem(śmy) związany(i) niniejszą ofertą przez okres </w:t>
      </w:r>
      <w:r w:rsidRPr="00CC187A">
        <w:rPr>
          <w:rFonts w:asciiTheme="minorHAnsi" w:hAnsiTheme="minorHAnsi" w:cstheme="minorHAnsi"/>
          <w:b/>
          <w:szCs w:val="20"/>
        </w:rPr>
        <w:t>60</w:t>
      </w:r>
      <w:r w:rsidRPr="00CC187A">
        <w:rPr>
          <w:rFonts w:asciiTheme="minorHAnsi" w:hAnsiTheme="minorHAnsi" w:cstheme="minorHAnsi"/>
          <w:b/>
          <w:bCs/>
          <w:szCs w:val="20"/>
        </w:rPr>
        <w:t xml:space="preserve"> dni</w:t>
      </w:r>
      <w:r w:rsidRPr="00CC187A">
        <w:rPr>
          <w:rFonts w:asciiTheme="minorHAnsi" w:hAnsiTheme="minorHAnsi" w:cstheme="minorHAnsi"/>
          <w:szCs w:val="20"/>
        </w:rPr>
        <w:t xml:space="preserve"> od upływu terminu składania ofert,</w:t>
      </w:r>
    </w:p>
    <w:p w14:paraId="2EE32803" w14:textId="77777777" w:rsidR="00C925F7" w:rsidRPr="006320F2" w:rsidRDefault="00C925F7" w:rsidP="00226ACD">
      <w:pPr>
        <w:pStyle w:val="Akapitzlist"/>
        <w:numPr>
          <w:ilvl w:val="0"/>
          <w:numId w:val="71"/>
        </w:numPr>
        <w:jc w:val="both"/>
        <w:rPr>
          <w:rFonts w:asciiTheme="minorHAnsi" w:hAnsiTheme="minorHAnsi" w:cstheme="minorHAnsi"/>
          <w:szCs w:val="20"/>
        </w:rPr>
      </w:pPr>
      <w:r w:rsidRPr="00CC187A">
        <w:rPr>
          <w:rFonts w:asciiTheme="minorHAnsi" w:hAnsiTheme="minorHAnsi" w:cstheme="minorHAnsi"/>
          <w:szCs w:val="20"/>
        </w:rPr>
        <w:t>zamówienie wykonam(y):</w:t>
      </w:r>
      <w:r w:rsidRPr="006320F2">
        <w:rPr>
          <w:rFonts w:asciiTheme="minorHAnsi" w:hAnsiTheme="minorHAnsi" w:cstheme="minorHAnsi"/>
          <w:szCs w:val="20"/>
        </w:rPr>
        <w:fldChar w:fldCharType="begin">
          <w:ffData>
            <w:name w:val="Wybór1"/>
            <w:enabled/>
            <w:calcOnExit w:val="0"/>
            <w:checkBox>
              <w:sizeAuto/>
              <w:default w:val="0"/>
            </w:checkBox>
          </w:ffData>
        </w:fldChar>
      </w:r>
      <w:r w:rsidRPr="006320F2">
        <w:rPr>
          <w:rFonts w:asciiTheme="minorHAnsi" w:hAnsiTheme="minorHAnsi" w:cstheme="minorHAnsi"/>
          <w:szCs w:val="20"/>
        </w:rPr>
        <w:instrText xml:space="preserve"> FORMCHECKBOX </w:instrText>
      </w:r>
      <w:r w:rsidR="007932F9">
        <w:rPr>
          <w:rFonts w:asciiTheme="minorHAnsi" w:hAnsiTheme="minorHAnsi" w:cstheme="minorHAnsi"/>
          <w:szCs w:val="20"/>
        </w:rPr>
      </w:r>
      <w:r w:rsidR="007932F9">
        <w:rPr>
          <w:rFonts w:asciiTheme="minorHAnsi" w:hAnsiTheme="minorHAnsi" w:cstheme="minorHAnsi"/>
          <w:szCs w:val="20"/>
        </w:rPr>
        <w:fldChar w:fldCharType="separate"/>
      </w:r>
      <w:r w:rsidRPr="006320F2">
        <w:rPr>
          <w:rFonts w:asciiTheme="minorHAnsi" w:hAnsiTheme="minorHAnsi" w:cstheme="minorHAnsi"/>
          <w:szCs w:val="20"/>
        </w:rPr>
        <w:fldChar w:fldCharType="end"/>
      </w:r>
      <w:r w:rsidRPr="006320F2">
        <w:rPr>
          <w:rFonts w:asciiTheme="minorHAnsi" w:hAnsiTheme="minorHAnsi" w:cstheme="minorHAnsi"/>
          <w:szCs w:val="20"/>
        </w:rPr>
        <w:t xml:space="preserve"> </w:t>
      </w:r>
      <w:r w:rsidRPr="006320F2">
        <w:rPr>
          <w:rFonts w:asciiTheme="minorHAnsi" w:hAnsiTheme="minorHAnsi" w:cstheme="minorHAnsi"/>
          <w:b/>
          <w:bCs/>
          <w:szCs w:val="20"/>
        </w:rPr>
        <w:t>samodzielnie</w:t>
      </w:r>
      <w:r>
        <w:rPr>
          <w:rFonts w:asciiTheme="minorHAnsi" w:hAnsiTheme="minorHAnsi" w:cstheme="minorHAnsi"/>
          <w:b/>
          <w:bCs/>
          <w:szCs w:val="20"/>
        </w:rPr>
        <w:t>,</w:t>
      </w:r>
    </w:p>
    <w:p w14:paraId="5B82D454" w14:textId="77777777" w:rsidR="00C925F7" w:rsidRPr="006320F2" w:rsidRDefault="00C925F7" w:rsidP="00226ACD">
      <w:pPr>
        <w:pStyle w:val="Akapitzlist"/>
        <w:numPr>
          <w:ilvl w:val="0"/>
          <w:numId w:val="71"/>
        </w:numPr>
        <w:jc w:val="both"/>
        <w:rPr>
          <w:rFonts w:asciiTheme="minorHAnsi" w:hAnsiTheme="minorHAnsi" w:cstheme="minorHAnsi"/>
          <w:szCs w:val="20"/>
        </w:rPr>
      </w:pPr>
      <w:r w:rsidRPr="006320F2">
        <w:rPr>
          <w:rFonts w:cstheme="minorHAnsi"/>
          <w:szCs w:val="20"/>
        </w:rPr>
        <w:t>otrzymałem(liśmy) wszelkie informacje konieczne do przygotowania oferty,</w:t>
      </w:r>
    </w:p>
    <w:p w14:paraId="4518812B" w14:textId="77777777" w:rsidR="00C925F7" w:rsidRPr="00CC187A" w:rsidRDefault="00C925F7" w:rsidP="00226ACD">
      <w:pPr>
        <w:widowControl w:val="0"/>
        <w:numPr>
          <w:ilvl w:val="0"/>
          <w:numId w:val="72"/>
        </w:numPr>
        <w:spacing w:before="0" w:line="276" w:lineRule="auto"/>
        <w:rPr>
          <w:rFonts w:cstheme="minorHAnsi"/>
          <w:szCs w:val="20"/>
        </w:rPr>
      </w:pPr>
      <w:r w:rsidRPr="00CC187A">
        <w:rPr>
          <w:rFonts w:cstheme="minorHAnsi"/>
          <w:szCs w:val="20"/>
        </w:rPr>
        <w:t xml:space="preserve">akceptuję(emy) treść Warunków Zamówienia i w razie wybrania mojej (naszej) oferty zobowiązuję(emy) się do podpisania Umowy zgodnie z Projektem Umowy stanowiącym Załącznik nr </w:t>
      </w:r>
      <w:r>
        <w:rPr>
          <w:rFonts w:cstheme="minorHAnsi"/>
          <w:szCs w:val="20"/>
        </w:rPr>
        <w:t>7</w:t>
      </w:r>
      <w:r w:rsidRPr="00CC187A">
        <w:rPr>
          <w:rFonts w:cstheme="minorHAnsi"/>
          <w:szCs w:val="20"/>
        </w:rPr>
        <w:t xml:space="preserve"> do Warunków Zamówienia, w miejscu i terminie określonym przez Zamawiającego,</w:t>
      </w:r>
    </w:p>
    <w:p w14:paraId="5820229D" w14:textId="77777777" w:rsidR="00C925F7" w:rsidRPr="00CC187A" w:rsidRDefault="00C925F7" w:rsidP="00226ACD">
      <w:pPr>
        <w:pStyle w:val="Akapitzlist"/>
        <w:numPr>
          <w:ilvl w:val="0"/>
          <w:numId w:val="72"/>
        </w:numPr>
        <w:jc w:val="both"/>
        <w:rPr>
          <w:rFonts w:asciiTheme="minorHAnsi" w:hAnsiTheme="minorHAnsi" w:cstheme="minorHAnsi"/>
          <w:szCs w:val="20"/>
        </w:rPr>
      </w:pPr>
      <w:r w:rsidRPr="00CC187A">
        <w:rPr>
          <w:rFonts w:asciiTheme="minorHAnsi" w:hAnsiTheme="minorHAnsi" w:cstheme="minorHAnsi"/>
          <w:szCs w:val="20"/>
        </w:rPr>
        <w:t xml:space="preserve">zapoznałem(liśmy) się z postanowieniami „Kodeksu Kontrahentów Grupy ENEA” dostępnego pod adresem </w:t>
      </w:r>
      <w:hyperlink r:id="rId12" w:history="1">
        <w:r w:rsidRPr="008E5057">
          <w:rPr>
            <w:rStyle w:val="Hipercze"/>
          </w:rPr>
          <w:t>https://www.enea.pl/pl/grupaenea/compliance/kodeks-kontrahentow</w:t>
        </w:r>
      </w:hyperlink>
      <w:r>
        <w:t xml:space="preserve"> </w:t>
      </w:r>
      <w:r w:rsidRPr="00CC187A">
        <w:rPr>
          <w:rFonts w:asciiTheme="minorHAnsi" w:hAnsiTheme="minorHAnsi" w:cstheme="minorHAnsi"/>
          <w:szCs w:val="20"/>
        </w:rPr>
        <w:t xml:space="preserve">oraz zobowiązuję(emy) się do przestrzegania zawartych w nim zasad na etapie realizacji Zamówienia, </w:t>
      </w:r>
    </w:p>
    <w:p w14:paraId="63DCD2A0" w14:textId="77777777" w:rsidR="00C925F7" w:rsidRPr="00CC187A" w:rsidRDefault="00C925F7" w:rsidP="00226ACD">
      <w:pPr>
        <w:widowControl w:val="0"/>
        <w:numPr>
          <w:ilvl w:val="0"/>
          <w:numId w:val="72"/>
        </w:numPr>
        <w:spacing w:before="0" w:line="276" w:lineRule="auto"/>
        <w:rPr>
          <w:rFonts w:cstheme="minorHAnsi"/>
          <w:szCs w:val="20"/>
        </w:rPr>
      </w:pPr>
      <w:r w:rsidRPr="00CC187A">
        <w:rPr>
          <w:rFonts w:cstheme="minorHAnsi"/>
          <w:szCs w:val="20"/>
        </w:rPr>
        <w:t>wszelkie informacje zawarte w Formularzu Oferty wraz z załącznikami są zgodne ze stanem faktycznym,</w:t>
      </w:r>
    </w:p>
    <w:p w14:paraId="29892C0D" w14:textId="77777777" w:rsidR="00C925F7" w:rsidRPr="00CC187A" w:rsidRDefault="00C925F7" w:rsidP="00226ACD">
      <w:pPr>
        <w:widowControl w:val="0"/>
        <w:numPr>
          <w:ilvl w:val="0"/>
          <w:numId w:val="72"/>
        </w:numPr>
        <w:spacing w:before="0" w:line="276" w:lineRule="auto"/>
        <w:rPr>
          <w:rFonts w:cstheme="minorHAnsi"/>
          <w:szCs w:val="20"/>
        </w:rPr>
      </w:pPr>
      <w:r w:rsidRPr="00CC187A">
        <w:rPr>
          <w:rFonts w:cstheme="minorHAnsi"/>
          <w:szCs w:val="20"/>
        </w:rPr>
        <w:t xml:space="preserve">wyrażam(y) zgodę na wprowadzenie skanu naszej oferty do Platformy Zakupowej Zamawiającego, </w:t>
      </w:r>
    </w:p>
    <w:p w14:paraId="0E6BC618" w14:textId="77777777" w:rsidR="00C925F7" w:rsidRPr="00CC187A" w:rsidRDefault="00C925F7" w:rsidP="00226ACD">
      <w:pPr>
        <w:widowControl w:val="0"/>
        <w:numPr>
          <w:ilvl w:val="0"/>
          <w:numId w:val="72"/>
        </w:numPr>
        <w:spacing w:before="0" w:line="276" w:lineRule="auto"/>
        <w:rPr>
          <w:rFonts w:cstheme="minorHAnsi"/>
          <w:szCs w:val="20"/>
        </w:rPr>
      </w:pPr>
      <w:r w:rsidRPr="00CC187A">
        <w:rPr>
          <w:rFonts w:cstheme="minorHAnsi"/>
          <w:szCs w:val="20"/>
        </w:rPr>
        <w:t xml:space="preserve">jesteśmy podmiotem, w którym Skarb Państwa posiada bezpośrednio lub pośrednio udziały [dodatkowa informacja do celów statystycznych]: </w:t>
      </w:r>
    </w:p>
    <w:p w14:paraId="579B3240" w14:textId="77777777" w:rsidR="00C925F7" w:rsidRPr="00CC187A" w:rsidRDefault="00C925F7" w:rsidP="00C925F7">
      <w:pPr>
        <w:spacing w:before="0" w:line="276" w:lineRule="auto"/>
        <w:ind w:left="720"/>
        <w:rPr>
          <w:rFonts w:cstheme="minorHAnsi"/>
          <w:szCs w:val="20"/>
        </w:rPr>
      </w:pPr>
      <w:r w:rsidRPr="00CC187A">
        <w:rPr>
          <w:rFonts w:cstheme="minorHAnsi"/>
          <w:szCs w:val="20"/>
        </w:rPr>
        <w:fldChar w:fldCharType="begin">
          <w:ffData>
            <w:name w:val="Wybór1"/>
            <w:enabled/>
            <w:calcOnExit w:val="0"/>
            <w:checkBox>
              <w:sizeAuto/>
              <w:default w:val="0"/>
            </w:checkBox>
          </w:ffData>
        </w:fldChar>
      </w:r>
      <w:r w:rsidRPr="00CC187A">
        <w:rPr>
          <w:rFonts w:cstheme="minorHAnsi"/>
          <w:szCs w:val="20"/>
        </w:rPr>
        <w:instrText xml:space="preserve"> FORMCHECKBOX </w:instrText>
      </w:r>
      <w:r w:rsidR="007932F9">
        <w:rPr>
          <w:rFonts w:cstheme="minorHAnsi"/>
          <w:szCs w:val="20"/>
        </w:rPr>
      </w:r>
      <w:r w:rsidR="007932F9">
        <w:rPr>
          <w:rFonts w:cstheme="minorHAnsi"/>
          <w:szCs w:val="20"/>
        </w:rPr>
        <w:fldChar w:fldCharType="separate"/>
      </w:r>
      <w:r w:rsidRPr="00CC187A">
        <w:rPr>
          <w:rFonts w:cstheme="minorHAnsi"/>
          <w:szCs w:val="20"/>
        </w:rPr>
        <w:fldChar w:fldCharType="end"/>
      </w:r>
      <w:r w:rsidRPr="00CC187A">
        <w:rPr>
          <w:rFonts w:cstheme="minorHAnsi"/>
          <w:szCs w:val="20"/>
        </w:rPr>
        <w:t xml:space="preserve"> tak / </w:t>
      </w:r>
      <w:r w:rsidRPr="00CC187A">
        <w:rPr>
          <w:rFonts w:cstheme="minorHAnsi"/>
          <w:szCs w:val="20"/>
        </w:rPr>
        <w:fldChar w:fldCharType="begin">
          <w:ffData>
            <w:name w:val="Wybór2"/>
            <w:enabled/>
            <w:calcOnExit w:val="0"/>
            <w:checkBox>
              <w:sizeAuto/>
              <w:default w:val="0"/>
            </w:checkBox>
          </w:ffData>
        </w:fldChar>
      </w:r>
      <w:r w:rsidRPr="00CC187A">
        <w:rPr>
          <w:rFonts w:cstheme="minorHAnsi"/>
          <w:szCs w:val="20"/>
        </w:rPr>
        <w:instrText xml:space="preserve"> FORMCHECKBOX </w:instrText>
      </w:r>
      <w:r w:rsidR="007932F9">
        <w:rPr>
          <w:rFonts w:cstheme="minorHAnsi"/>
          <w:szCs w:val="20"/>
        </w:rPr>
      </w:r>
      <w:r w:rsidR="007932F9">
        <w:rPr>
          <w:rFonts w:cstheme="minorHAnsi"/>
          <w:szCs w:val="20"/>
        </w:rPr>
        <w:fldChar w:fldCharType="separate"/>
      </w:r>
      <w:r w:rsidRPr="00CC187A">
        <w:rPr>
          <w:rFonts w:cstheme="minorHAnsi"/>
          <w:szCs w:val="20"/>
        </w:rPr>
        <w:fldChar w:fldCharType="end"/>
      </w:r>
      <w:r w:rsidRPr="00CC187A">
        <w:rPr>
          <w:rFonts w:cstheme="minorHAnsi"/>
          <w:szCs w:val="20"/>
        </w:rPr>
        <w:t xml:space="preserve"> nie</w:t>
      </w:r>
    </w:p>
    <w:p w14:paraId="77E3AF8B" w14:textId="77777777" w:rsidR="00C925F7" w:rsidRPr="00CC187A" w:rsidRDefault="00C925F7" w:rsidP="00226ACD">
      <w:pPr>
        <w:numPr>
          <w:ilvl w:val="0"/>
          <w:numId w:val="72"/>
        </w:numPr>
        <w:spacing w:before="0" w:line="276" w:lineRule="auto"/>
        <w:contextualSpacing/>
        <w:rPr>
          <w:rFonts w:cstheme="minorHAnsi"/>
          <w:szCs w:val="20"/>
          <w:lang w:eastAsia="en-US"/>
        </w:rPr>
      </w:pPr>
      <w:r w:rsidRPr="00CC187A">
        <w:rPr>
          <w:rFonts w:cstheme="minorHAnsi"/>
          <w:szCs w:val="20"/>
          <w:lang w:eastAsia="en-US"/>
        </w:rPr>
        <w:t>osobą uprawnioną do udzielania wyjaśnień Zamawiającemu w imieniu Wykonawcy jest:</w:t>
      </w:r>
    </w:p>
    <w:p w14:paraId="74D24FB8" w14:textId="77777777" w:rsidR="00C925F7" w:rsidRPr="00CC187A" w:rsidRDefault="00C925F7" w:rsidP="00C925F7">
      <w:pPr>
        <w:spacing w:before="0" w:line="276" w:lineRule="auto"/>
        <w:ind w:left="709" w:right="402"/>
        <w:rPr>
          <w:rFonts w:cstheme="minorHAnsi"/>
          <w:iCs/>
          <w:szCs w:val="20"/>
        </w:rPr>
      </w:pPr>
      <w:r w:rsidRPr="00CC187A">
        <w:rPr>
          <w:rFonts w:cstheme="minorHAnsi"/>
          <w:iCs/>
          <w:szCs w:val="20"/>
        </w:rPr>
        <w:t>Pan(i) ………………………. , tel.: ……………………….. e-mail: ………………………..</w:t>
      </w:r>
    </w:p>
    <w:p w14:paraId="43493929" w14:textId="77777777" w:rsidR="00C925F7" w:rsidRDefault="00C925F7" w:rsidP="00C925F7">
      <w:pPr>
        <w:spacing w:before="0" w:line="276" w:lineRule="auto"/>
        <w:ind w:left="709" w:right="402"/>
        <w:rPr>
          <w:rFonts w:cstheme="minorHAnsi"/>
          <w:szCs w:val="20"/>
        </w:rPr>
      </w:pPr>
      <w:r w:rsidRPr="00CC187A">
        <w:rPr>
          <w:rFonts w:cstheme="minorHAnsi"/>
          <w:szCs w:val="20"/>
        </w:rPr>
        <w:t>Informację o aukcji elektronicznej należy przesłać na adres e-mail: ………………….…….……...</w:t>
      </w:r>
    </w:p>
    <w:p w14:paraId="6B22A259" w14:textId="77777777" w:rsidR="00C925F7" w:rsidRPr="004A6A16" w:rsidRDefault="00C925F7" w:rsidP="00226ACD">
      <w:pPr>
        <w:numPr>
          <w:ilvl w:val="0"/>
          <w:numId w:val="4"/>
        </w:numPr>
        <w:tabs>
          <w:tab w:val="clear" w:pos="502"/>
          <w:tab w:val="num" w:pos="360"/>
          <w:tab w:val="num" w:pos="426"/>
        </w:tabs>
        <w:spacing w:before="0" w:line="276" w:lineRule="auto"/>
        <w:ind w:left="426" w:right="-34" w:hanging="426"/>
        <w:rPr>
          <w:rFonts w:cstheme="minorHAnsi"/>
          <w:szCs w:val="20"/>
        </w:rPr>
      </w:pPr>
      <w:r w:rsidRPr="004A6A16">
        <w:rPr>
          <w:rFonts w:cstheme="minorHAnsi"/>
          <w:szCs w:val="20"/>
        </w:rPr>
        <w:lastRenderedPageBreak/>
        <w:t xml:space="preserve">W przypadku wybrania naszej oferty jako najkorzystniejszej podajemy dane, niezbędne do zawarcia umowy: [należy uzupełnić, o ile dane są znane na etapie składania oferty] </w:t>
      </w:r>
    </w:p>
    <w:p w14:paraId="2ABB22F9" w14:textId="77777777" w:rsidR="00C925F7" w:rsidRPr="00BD2781" w:rsidRDefault="00C925F7" w:rsidP="00226ACD">
      <w:pPr>
        <w:numPr>
          <w:ilvl w:val="2"/>
          <w:numId w:val="73"/>
        </w:numPr>
        <w:spacing w:after="120" w:line="276" w:lineRule="auto"/>
        <w:ind w:left="851" w:right="402" w:hanging="425"/>
        <w:contextualSpacing/>
        <w:rPr>
          <w:rFonts w:ascii="Calibri" w:hAnsi="Calibri" w:cs="Calibri"/>
          <w:szCs w:val="20"/>
        </w:rPr>
      </w:pPr>
      <w:r w:rsidRPr="00BD2781">
        <w:rPr>
          <w:rFonts w:ascii="Calibri" w:hAnsi="Calibri" w:cs="Calibri"/>
          <w:szCs w:val="20"/>
        </w:rPr>
        <w:t>W moim(naszym)</w:t>
      </w:r>
      <w:r>
        <w:rPr>
          <w:rFonts w:ascii="Calibri" w:hAnsi="Calibri" w:cs="Calibri"/>
          <w:szCs w:val="20"/>
        </w:rPr>
        <w:t xml:space="preserve"> imieniu umowę zawrze Pan(i)…………..…………………..</w:t>
      </w:r>
      <w:r w:rsidRPr="00BD2781">
        <w:rPr>
          <w:rFonts w:ascii="Calibri" w:hAnsi="Calibri" w:cs="Calibri"/>
          <w:szCs w:val="20"/>
        </w:rPr>
        <w:t xml:space="preserve"> Pełniący(a) funkcję……</w:t>
      </w:r>
      <w:r>
        <w:rPr>
          <w:rFonts w:ascii="Calibri" w:hAnsi="Calibri" w:cs="Calibri"/>
          <w:szCs w:val="20"/>
        </w:rPr>
        <w:t>………….</w:t>
      </w:r>
      <w:r w:rsidRPr="00BD2781">
        <w:rPr>
          <w:rFonts w:ascii="Calibri" w:hAnsi="Calibri" w:cs="Calibri"/>
          <w:szCs w:val="20"/>
        </w:rPr>
        <w:t xml:space="preserve">…. </w:t>
      </w:r>
    </w:p>
    <w:p w14:paraId="683980FF" w14:textId="77777777" w:rsidR="00C925F7" w:rsidRDefault="00C925F7" w:rsidP="00226ACD">
      <w:pPr>
        <w:numPr>
          <w:ilvl w:val="2"/>
          <w:numId w:val="73"/>
        </w:numPr>
        <w:spacing w:after="120" w:line="276" w:lineRule="auto"/>
        <w:ind w:left="851" w:right="402" w:hanging="425"/>
        <w:contextualSpacing/>
        <w:rPr>
          <w:rFonts w:ascii="Calibri" w:hAnsi="Calibri" w:cs="Calibri"/>
          <w:szCs w:val="20"/>
        </w:rPr>
      </w:pPr>
      <w:r w:rsidRPr="00BD2781">
        <w:rPr>
          <w:rFonts w:ascii="Calibri" w:hAnsi="Calibri" w:cs="Calibri"/>
          <w:szCs w:val="20"/>
        </w:rPr>
        <w:t>W celu realizacji przedmiotu Umowy, wyznaczam(y) w tym celu osobę do bieżącego kontaktu i odpowiedzialną za realizację Umowy:</w:t>
      </w:r>
    </w:p>
    <w:p w14:paraId="0116AEFA" w14:textId="77777777" w:rsidR="00C925F7" w:rsidRPr="00BD2781" w:rsidRDefault="00C925F7" w:rsidP="00C925F7">
      <w:pPr>
        <w:spacing w:after="120" w:line="276" w:lineRule="auto"/>
        <w:ind w:left="851" w:right="402"/>
        <w:contextualSpacing/>
        <w:rPr>
          <w:rFonts w:ascii="Calibri" w:hAnsi="Calibri" w:cs="Calibri"/>
          <w:szCs w:val="20"/>
        </w:rPr>
      </w:pPr>
      <w:r w:rsidRPr="004A6A16">
        <w:rPr>
          <w:rFonts w:ascii="Calibri" w:hAnsi="Calibri" w:cs="Calibri"/>
          <w:szCs w:val="20"/>
        </w:rPr>
        <w:t>osoba odpowiedzialna za realizację Umowy …..</w:t>
      </w:r>
    </w:p>
    <w:p w14:paraId="5E43555B" w14:textId="77777777" w:rsidR="00C925F7" w:rsidRDefault="00C925F7" w:rsidP="00C925F7">
      <w:pPr>
        <w:spacing w:after="120" w:line="276" w:lineRule="auto"/>
        <w:ind w:left="851" w:right="402"/>
        <w:contextualSpacing/>
        <w:rPr>
          <w:rFonts w:ascii="Calibri" w:hAnsi="Calibri" w:cs="Calibri"/>
          <w:szCs w:val="20"/>
        </w:rPr>
      </w:pPr>
      <w:r w:rsidRPr="00BD2781">
        <w:rPr>
          <w:rFonts w:ascii="Calibri" w:hAnsi="Calibri" w:cs="Calibri"/>
          <w:szCs w:val="20"/>
        </w:rPr>
        <w:t>nr tel. +48 …..</w:t>
      </w:r>
    </w:p>
    <w:p w14:paraId="582E682A" w14:textId="77777777" w:rsidR="00C925F7" w:rsidRPr="00BD2781" w:rsidRDefault="00C925F7" w:rsidP="00C925F7">
      <w:pPr>
        <w:spacing w:after="120" w:line="276" w:lineRule="auto"/>
        <w:ind w:left="851" w:right="402"/>
        <w:contextualSpacing/>
        <w:rPr>
          <w:rFonts w:ascii="Calibri" w:hAnsi="Calibri" w:cs="Calibri"/>
          <w:szCs w:val="20"/>
        </w:rPr>
      </w:pPr>
      <w:r>
        <w:rPr>
          <w:rFonts w:ascii="Calibri" w:hAnsi="Calibri" w:cs="Calibri"/>
          <w:szCs w:val="20"/>
        </w:rPr>
        <w:t>e-mail ……</w:t>
      </w:r>
    </w:p>
    <w:p w14:paraId="075EEBFA" w14:textId="77777777" w:rsidR="00C925F7" w:rsidRPr="00BD2781" w:rsidRDefault="00C925F7" w:rsidP="00226ACD">
      <w:pPr>
        <w:numPr>
          <w:ilvl w:val="2"/>
          <w:numId w:val="73"/>
        </w:numPr>
        <w:spacing w:after="120" w:line="276" w:lineRule="auto"/>
        <w:ind w:left="851" w:right="402" w:hanging="425"/>
        <w:contextualSpacing/>
        <w:rPr>
          <w:rFonts w:ascii="Calibri" w:hAnsi="Calibri" w:cs="Calibri"/>
          <w:iCs/>
          <w:szCs w:val="20"/>
        </w:rPr>
      </w:pPr>
      <w:r w:rsidRPr="00BD2781">
        <w:rPr>
          <w:rFonts w:ascii="Calibri" w:hAnsi="Calibri" w:cs="Calibri"/>
          <w:szCs w:val="20"/>
        </w:rPr>
        <w:t>Dane osobowe reprezentantów, koordynatorów i personelu Klienta pracujących przy realizacji niniejszej Umowy, przetwarzane będą zgodnie z klauzulą informacyjną, której treść</w:t>
      </w:r>
    </w:p>
    <w:p w14:paraId="5F8F8BB1" w14:textId="77777777" w:rsidR="00C925F7" w:rsidRPr="00BD2781" w:rsidRDefault="00C925F7" w:rsidP="00C925F7">
      <w:pPr>
        <w:spacing w:after="120" w:line="276" w:lineRule="auto"/>
        <w:ind w:left="851" w:right="402"/>
        <w:contextualSpacing/>
        <w:rPr>
          <w:rFonts w:ascii="Calibri" w:hAnsi="Calibri" w:cs="Calibri"/>
          <w:szCs w:val="20"/>
        </w:rPr>
      </w:pPr>
      <w:r w:rsidRPr="00BD2781">
        <w:rPr>
          <w:rFonts w:ascii="Calibri" w:hAnsi="Calibri" w:cs="Calibri"/>
          <w:szCs w:val="20"/>
        </w:rPr>
        <w:fldChar w:fldCharType="begin">
          <w:ffData>
            <w:name w:val="Wybór1"/>
            <w:enabled/>
            <w:calcOnExit w:val="0"/>
            <w:checkBox>
              <w:sizeAuto/>
              <w:default w:val="0"/>
            </w:checkBox>
          </w:ffData>
        </w:fldChar>
      </w:r>
      <w:r w:rsidRPr="00BD2781">
        <w:rPr>
          <w:rFonts w:ascii="Calibri" w:hAnsi="Calibri" w:cs="Calibri"/>
          <w:szCs w:val="20"/>
        </w:rPr>
        <w:instrText xml:space="preserve"> FORMCHECKBOX </w:instrText>
      </w:r>
      <w:r w:rsidR="007932F9">
        <w:rPr>
          <w:rFonts w:ascii="Calibri" w:hAnsi="Calibri" w:cs="Calibri"/>
          <w:szCs w:val="20"/>
        </w:rPr>
      </w:r>
      <w:r w:rsidR="007932F9">
        <w:rPr>
          <w:rFonts w:ascii="Calibri" w:hAnsi="Calibri" w:cs="Calibri"/>
          <w:szCs w:val="20"/>
        </w:rPr>
        <w:fldChar w:fldCharType="separate"/>
      </w:r>
      <w:r w:rsidRPr="00BD2781">
        <w:rPr>
          <w:rFonts w:ascii="Calibri" w:hAnsi="Calibri" w:cs="Calibri"/>
          <w:szCs w:val="20"/>
        </w:rPr>
        <w:fldChar w:fldCharType="end"/>
      </w:r>
      <w:r w:rsidRPr="00BD2781">
        <w:rPr>
          <w:rFonts w:ascii="Calibri" w:hAnsi="Calibri" w:cs="Calibri"/>
          <w:szCs w:val="20"/>
        </w:rPr>
        <w:t xml:space="preserve"> </w:t>
      </w:r>
      <w:r w:rsidRPr="004A6A16">
        <w:rPr>
          <w:rFonts w:ascii="Calibri" w:hAnsi="Calibri" w:cs="Calibri"/>
          <w:szCs w:val="20"/>
        </w:rPr>
        <w:t xml:space="preserve">dostępna jest na stronach internetowych Wykonawcy - link do klauzul; </w:t>
      </w:r>
      <w:hyperlink r:id="rId13" w:history="1">
        <w:r w:rsidRPr="004A6A16">
          <w:rPr>
            <w:rFonts w:ascii="Calibri" w:hAnsi="Calibri" w:cs="Calibri"/>
            <w:color w:val="0000FF"/>
            <w:szCs w:val="20"/>
            <w:u w:val="single"/>
          </w:rPr>
          <w:t>http://www. ……</w:t>
        </w:r>
      </w:hyperlink>
      <w:r w:rsidRPr="004A6A16">
        <w:rPr>
          <w:rFonts w:ascii="Calibri" w:hAnsi="Calibri" w:cs="Calibri"/>
          <w:b/>
          <w:i/>
          <w:szCs w:val="20"/>
        </w:rPr>
        <w:t xml:space="preserve"> </w:t>
      </w:r>
      <w:r>
        <w:rPr>
          <w:rFonts w:ascii="Calibri" w:hAnsi="Calibri" w:cs="Calibri"/>
          <w:b/>
          <w:i/>
          <w:szCs w:val="20"/>
        </w:rPr>
        <w:br/>
      </w:r>
      <w:r w:rsidRPr="004A6A16">
        <w:rPr>
          <w:rFonts w:ascii="Calibri" w:hAnsi="Calibri" w:cs="Calibri"/>
          <w:b/>
          <w:i/>
          <w:szCs w:val="20"/>
        </w:rPr>
        <w:t>(uzupełnić - jeśli dotyczy)</w:t>
      </w:r>
      <w:r w:rsidRPr="00BD2781">
        <w:rPr>
          <w:rFonts w:ascii="Calibri" w:hAnsi="Calibri" w:cs="Calibri"/>
          <w:b/>
          <w:i/>
          <w:szCs w:val="20"/>
        </w:rPr>
        <w:t xml:space="preserve"> </w:t>
      </w:r>
    </w:p>
    <w:p w14:paraId="20EEF625" w14:textId="77777777" w:rsidR="00C925F7" w:rsidRPr="00BD2781" w:rsidRDefault="00C925F7" w:rsidP="00C925F7">
      <w:pPr>
        <w:spacing w:after="120" w:line="276" w:lineRule="auto"/>
        <w:ind w:left="851" w:right="402"/>
        <w:contextualSpacing/>
        <w:rPr>
          <w:rFonts w:ascii="Calibri" w:hAnsi="Calibri" w:cs="Calibri"/>
          <w:iCs/>
          <w:szCs w:val="20"/>
        </w:rPr>
      </w:pPr>
      <w:r w:rsidRPr="00BD2781">
        <w:rPr>
          <w:rFonts w:ascii="Calibri" w:hAnsi="Calibri" w:cs="Calibri"/>
          <w:szCs w:val="20"/>
        </w:rPr>
        <w:fldChar w:fldCharType="begin">
          <w:ffData>
            <w:name w:val="Wybór1"/>
            <w:enabled/>
            <w:calcOnExit w:val="0"/>
            <w:checkBox>
              <w:sizeAuto/>
              <w:default w:val="0"/>
            </w:checkBox>
          </w:ffData>
        </w:fldChar>
      </w:r>
      <w:r w:rsidRPr="00BD2781">
        <w:rPr>
          <w:rFonts w:ascii="Calibri" w:hAnsi="Calibri" w:cs="Calibri"/>
          <w:szCs w:val="20"/>
        </w:rPr>
        <w:instrText xml:space="preserve"> FORMCHECKBOX </w:instrText>
      </w:r>
      <w:r w:rsidR="007932F9">
        <w:rPr>
          <w:rFonts w:ascii="Calibri" w:hAnsi="Calibri" w:cs="Calibri"/>
          <w:szCs w:val="20"/>
        </w:rPr>
      </w:r>
      <w:r w:rsidR="007932F9">
        <w:rPr>
          <w:rFonts w:ascii="Calibri" w:hAnsi="Calibri" w:cs="Calibri"/>
          <w:szCs w:val="20"/>
        </w:rPr>
        <w:fldChar w:fldCharType="separate"/>
      </w:r>
      <w:r w:rsidRPr="00BD2781">
        <w:rPr>
          <w:rFonts w:ascii="Calibri" w:hAnsi="Calibri" w:cs="Calibri"/>
          <w:szCs w:val="20"/>
        </w:rPr>
        <w:fldChar w:fldCharType="end"/>
      </w:r>
      <w:r w:rsidRPr="00BD2781">
        <w:rPr>
          <w:rFonts w:ascii="Calibri" w:hAnsi="Calibri" w:cs="Calibri"/>
          <w:szCs w:val="20"/>
        </w:rPr>
        <w:t>przekazana zostanie jako załącznik do umowy w wersji papierowej w momencie jej podpisania.</w:t>
      </w:r>
    </w:p>
    <w:p w14:paraId="0A65B20D" w14:textId="77777777" w:rsidR="00C925F7" w:rsidRPr="00CC187A" w:rsidRDefault="00C925F7" w:rsidP="00C925F7">
      <w:pPr>
        <w:spacing w:before="0" w:line="276" w:lineRule="auto"/>
        <w:ind w:left="709" w:right="402"/>
        <w:rPr>
          <w:rFonts w:cstheme="minorHAnsi"/>
          <w:szCs w:val="20"/>
        </w:rPr>
      </w:pPr>
    </w:p>
    <w:p w14:paraId="7A6C5092" w14:textId="77777777" w:rsidR="00C925F7" w:rsidRPr="00CC187A" w:rsidRDefault="00C925F7" w:rsidP="00C925F7">
      <w:pPr>
        <w:spacing w:before="0" w:line="276" w:lineRule="auto"/>
        <w:ind w:left="709" w:right="402"/>
        <w:jc w:val="left"/>
        <w:rPr>
          <w:rFonts w:cstheme="minorHAnsi"/>
          <w:iCs/>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C925F7" w:rsidRPr="00CC187A" w14:paraId="677C157B" w14:textId="77777777" w:rsidTr="00920B21">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85BE58E" w14:textId="77777777" w:rsidR="00C925F7" w:rsidRPr="00CC187A" w:rsidRDefault="00C925F7" w:rsidP="00920B21">
            <w:pPr>
              <w:spacing w:before="0" w:line="276" w:lineRule="auto"/>
              <w:jc w:val="center"/>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68823D71" w14:textId="77777777" w:rsidR="00C925F7" w:rsidRPr="00CC187A" w:rsidRDefault="00C925F7" w:rsidP="00920B21">
            <w:pPr>
              <w:spacing w:before="0" w:line="276" w:lineRule="auto"/>
              <w:jc w:val="center"/>
              <w:rPr>
                <w:rFonts w:cstheme="minorHAnsi"/>
                <w:szCs w:val="20"/>
              </w:rPr>
            </w:pPr>
          </w:p>
        </w:tc>
      </w:tr>
      <w:tr w:rsidR="00C925F7" w:rsidRPr="00CC187A" w14:paraId="5E17E55E" w14:textId="77777777" w:rsidTr="00920B21">
        <w:trPr>
          <w:jc w:val="center"/>
        </w:trPr>
        <w:tc>
          <w:tcPr>
            <w:tcW w:w="4059" w:type="dxa"/>
            <w:tcBorders>
              <w:top w:val="nil"/>
              <w:left w:val="nil"/>
              <w:bottom w:val="nil"/>
              <w:right w:val="nil"/>
            </w:tcBorders>
          </w:tcPr>
          <w:p w14:paraId="1E50EC13" w14:textId="77777777" w:rsidR="00C925F7" w:rsidRPr="00CC187A" w:rsidRDefault="00C925F7" w:rsidP="00920B21">
            <w:pPr>
              <w:spacing w:before="0" w:line="276" w:lineRule="auto"/>
              <w:jc w:val="center"/>
              <w:rPr>
                <w:rFonts w:cstheme="minorHAnsi"/>
                <w:b/>
                <w:szCs w:val="20"/>
              </w:rPr>
            </w:pPr>
            <w:r w:rsidRPr="00CC187A">
              <w:rPr>
                <w:rFonts w:cstheme="minorHAnsi"/>
                <w:b/>
                <w:szCs w:val="20"/>
              </w:rPr>
              <w:t>miejscowość i data</w:t>
            </w:r>
          </w:p>
        </w:tc>
        <w:tc>
          <w:tcPr>
            <w:tcW w:w="4060" w:type="dxa"/>
            <w:tcBorders>
              <w:top w:val="nil"/>
              <w:left w:val="nil"/>
              <w:bottom w:val="nil"/>
              <w:right w:val="nil"/>
            </w:tcBorders>
          </w:tcPr>
          <w:p w14:paraId="217D46F5" w14:textId="77777777" w:rsidR="00C925F7" w:rsidRPr="00CC187A" w:rsidRDefault="00C925F7" w:rsidP="00920B21">
            <w:pPr>
              <w:spacing w:before="0" w:line="276" w:lineRule="auto"/>
              <w:jc w:val="center"/>
              <w:rPr>
                <w:rFonts w:cstheme="minorHAnsi"/>
                <w:b/>
                <w:szCs w:val="20"/>
              </w:rPr>
            </w:pPr>
            <w:r w:rsidRPr="00CC187A">
              <w:rPr>
                <w:rFonts w:cstheme="minorHAnsi"/>
                <w:b/>
                <w:szCs w:val="20"/>
              </w:rPr>
              <w:t>Pieczęć imienna i podpis przedstawiciela(i) Wykonawcy</w:t>
            </w:r>
          </w:p>
        </w:tc>
      </w:tr>
    </w:tbl>
    <w:p w14:paraId="55C7221C" w14:textId="77777777" w:rsidR="00C925F7" w:rsidRPr="00084A64" w:rsidRDefault="00C925F7" w:rsidP="00C925F7">
      <w:pPr>
        <w:spacing w:before="0" w:line="276" w:lineRule="auto"/>
        <w:jc w:val="left"/>
        <w:rPr>
          <w:rFonts w:cstheme="minorHAnsi"/>
          <w:b/>
          <w:bCs/>
          <w:caps/>
          <w:szCs w:val="20"/>
          <w:u w:val="single"/>
        </w:rPr>
      </w:pPr>
      <w:r w:rsidRPr="00CC187A">
        <w:rPr>
          <w:rFonts w:cstheme="minorHAnsi"/>
          <w:b/>
          <w:szCs w:val="20"/>
          <w:u w:val="single"/>
        </w:rPr>
        <w:br w:type="page"/>
      </w:r>
    </w:p>
    <w:p w14:paraId="3D39D460" w14:textId="3C4C5DDC" w:rsidR="00435628" w:rsidRPr="00E654CA" w:rsidRDefault="009E7AE2" w:rsidP="00E654CA">
      <w:pPr>
        <w:pStyle w:val="Nagwek4"/>
        <w:spacing w:before="0" w:after="0" w:line="276" w:lineRule="auto"/>
        <w:jc w:val="both"/>
        <w:rPr>
          <w:b w:val="0"/>
          <w:sz w:val="20"/>
          <w:szCs w:val="20"/>
          <w:u w:val="single"/>
        </w:rPr>
      </w:pPr>
      <w:bookmarkStart w:id="10" w:name="_Ref87609722"/>
      <w:bookmarkStart w:id="11" w:name="_Ref87611831"/>
      <w:bookmarkStart w:id="12" w:name="_Toc87618742"/>
      <w:r w:rsidRPr="00E654CA">
        <w:rPr>
          <w:sz w:val="20"/>
          <w:szCs w:val="20"/>
          <w:u w:val="single"/>
        </w:rPr>
        <w:lastRenderedPageBreak/>
        <w:t>ZAŁĄCZNIK NR 2.</w:t>
      </w:r>
      <w:r w:rsidR="00C925F7">
        <w:rPr>
          <w:sz w:val="20"/>
          <w:szCs w:val="20"/>
          <w:u w:val="single"/>
        </w:rPr>
        <w:t xml:space="preserve"> </w:t>
      </w:r>
      <w:r w:rsidR="00C925F7" w:rsidRPr="00C925F7">
        <w:rPr>
          <w:sz w:val="20"/>
          <w:szCs w:val="20"/>
          <w:u w:val="single"/>
        </w:rPr>
        <w:t>OŚWIADCZENIE WYKONAWCY O</w:t>
      </w:r>
      <w:r w:rsidR="00C925F7">
        <w:rPr>
          <w:sz w:val="20"/>
          <w:szCs w:val="20"/>
          <w:u w:val="single"/>
        </w:rPr>
        <w:t> NIEPODLEGANIU WYKLUCZENIU Z </w:t>
      </w:r>
      <w:r w:rsidR="00C925F7" w:rsidRPr="00C925F7">
        <w:rPr>
          <w:sz w:val="20"/>
          <w:szCs w:val="20"/>
          <w:u w:val="single"/>
        </w:rPr>
        <w:t>POSTĘPOWANIA ORA</w:t>
      </w:r>
      <w:r w:rsidR="00C925F7">
        <w:rPr>
          <w:sz w:val="20"/>
          <w:szCs w:val="20"/>
          <w:u w:val="single"/>
        </w:rPr>
        <w:t>Z SPEŁNIANIU WARUNKÓW UDZIAŁU W </w:t>
      </w:r>
      <w:r w:rsidR="00C925F7" w:rsidRPr="00C925F7">
        <w:rPr>
          <w:sz w:val="20"/>
          <w:szCs w:val="20"/>
          <w:u w:val="single"/>
        </w:rPr>
        <w:t>POSTĘPOWANIU</w:t>
      </w:r>
      <w:r w:rsidRPr="00E654CA">
        <w:rPr>
          <w:sz w:val="20"/>
          <w:szCs w:val="20"/>
          <w:u w:val="single"/>
        </w:rPr>
        <w:t>.</w:t>
      </w:r>
      <w:bookmarkEnd w:id="10"/>
      <w:bookmarkEnd w:id="11"/>
      <w:bookmarkEnd w:id="12"/>
      <w:r w:rsidRPr="00E654CA">
        <w:rPr>
          <w:sz w:val="20"/>
          <w:szCs w:val="20"/>
          <w:u w:val="single"/>
        </w:rPr>
        <w:t xml:space="preserve"> </w:t>
      </w:r>
      <w:bookmarkEnd w:id="7"/>
      <w:bookmarkEnd w:id="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E02C69" w14:paraId="7044EE1D"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6E954A01" w14:textId="77777777" w:rsidR="008A6DEF" w:rsidRPr="00E654CA" w:rsidRDefault="008A6DEF" w:rsidP="00E654CA">
            <w:pPr>
              <w:tabs>
                <w:tab w:val="left" w:pos="709"/>
              </w:tabs>
              <w:spacing w:before="0" w:line="276" w:lineRule="auto"/>
              <w:rPr>
                <w:rFonts w:cs="Arial"/>
                <w:b/>
                <w:bCs/>
                <w:szCs w:val="20"/>
              </w:rPr>
            </w:pPr>
          </w:p>
        </w:tc>
      </w:tr>
      <w:tr w:rsidR="008A6DEF" w:rsidRPr="00E02C69" w14:paraId="220FCA83" w14:textId="77777777" w:rsidTr="00BF5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7"/>
        </w:trPr>
        <w:tc>
          <w:tcPr>
            <w:tcW w:w="3850" w:type="dxa"/>
            <w:vAlign w:val="bottom"/>
          </w:tcPr>
          <w:p w14:paraId="1F6FC227" w14:textId="77777777" w:rsidR="008A6DEF" w:rsidRPr="00E654CA" w:rsidRDefault="008A6DEF" w:rsidP="00BF5C6C">
            <w:pPr>
              <w:tabs>
                <w:tab w:val="left" w:pos="709"/>
              </w:tabs>
              <w:suppressAutoHyphens/>
              <w:overflowPunct w:val="0"/>
              <w:autoSpaceDE w:val="0"/>
              <w:autoSpaceDN w:val="0"/>
              <w:adjustRightInd w:val="0"/>
              <w:spacing w:before="0" w:line="276" w:lineRule="auto"/>
              <w:jc w:val="center"/>
              <w:textAlignment w:val="baseline"/>
              <w:rPr>
                <w:rFonts w:cs="Arial"/>
                <w:szCs w:val="20"/>
              </w:rPr>
            </w:pPr>
            <w:r w:rsidRPr="00E654CA">
              <w:rPr>
                <w:rFonts w:cs="Arial"/>
                <w:szCs w:val="20"/>
              </w:rPr>
              <w:t>(pieczęć Wykonawcy)</w:t>
            </w:r>
          </w:p>
        </w:tc>
        <w:tc>
          <w:tcPr>
            <w:tcW w:w="5927" w:type="dxa"/>
            <w:gridSpan w:val="2"/>
            <w:tcBorders>
              <w:top w:val="nil"/>
              <w:left w:val="nil"/>
              <w:bottom w:val="nil"/>
              <w:right w:val="nil"/>
            </w:tcBorders>
          </w:tcPr>
          <w:p w14:paraId="1D781023" w14:textId="77777777" w:rsidR="008A6DEF" w:rsidRPr="00E654CA" w:rsidRDefault="008A6DEF" w:rsidP="00E654CA">
            <w:pPr>
              <w:tabs>
                <w:tab w:val="left" w:pos="709"/>
              </w:tabs>
              <w:suppressAutoHyphens/>
              <w:overflowPunct w:val="0"/>
              <w:autoSpaceDE w:val="0"/>
              <w:autoSpaceDN w:val="0"/>
              <w:adjustRightInd w:val="0"/>
              <w:spacing w:before="0" w:line="276" w:lineRule="auto"/>
              <w:textAlignment w:val="baseline"/>
              <w:rPr>
                <w:rFonts w:cs="Arial"/>
                <w:szCs w:val="20"/>
              </w:rPr>
            </w:pPr>
          </w:p>
        </w:tc>
      </w:tr>
    </w:tbl>
    <w:p w14:paraId="6018E144" w14:textId="5839D1B1" w:rsidR="00D967F3" w:rsidRDefault="00D967F3" w:rsidP="00E654CA">
      <w:pPr>
        <w:spacing w:before="0" w:line="276" w:lineRule="auto"/>
        <w:rPr>
          <w:b/>
          <w:szCs w:val="20"/>
        </w:rPr>
      </w:pPr>
      <w:bookmarkStart w:id="13" w:name="_Toc334695071"/>
    </w:p>
    <w:p w14:paraId="51EF8C05" w14:textId="77777777" w:rsidR="00BF5C6C" w:rsidRDefault="00BF5C6C" w:rsidP="00E654CA">
      <w:pPr>
        <w:spacing w:before="0" w:line="276" w:lineRule="auto"/>
        <w:rPr>
          <w:b/>
          <w:szCs w:val="20"/>
        </w:rPr>
      </w:pPr>
    </w:p>
    <w:tbl>
      <w:tblPr>
        <w:tblStyle w:val="Tabela-Siatka"/>
        <w:tblW w:w="0" w:type="auto"/>
        <w:tblLook w:val="04A0" w:firstRow="1" w:lastRow="0" w:firstColumn="1" w:lastColumn="0" w:noHBand="0" w:noVBand="1"/>
      </w:tblPr>
      <w:tblGrid>
        <w:gridCol w:w="6478"/>
        <w:gridCol w:w="2584"/>
      </w:tblGrid>
      <w:tr w:rsidR="00C925F7" w:rsidRPr="00C925F7" w14:paraId="1FB04822" w14:textId="77777777" w:rsidTr="00920B21">
        <w:trPr>
          <w:trHeight w:val="386"/>
        </w:trPr>
        <w:tc>
          <w:tcPr>
            <w:tcW w:w="6478" w:type="dxa"/>
            <w:shd w:val="clear" w:color="auto" w:fill="auto"/>
          </w:tcPr>
          <w:bookmarkEnd w:id="13"/>
          <w:p w14:paraId="1D778B2A" w14:textId="77777777" w:rsidR="00C925F7" w:rsidRPr="0007204A" w:rsidRDefault="00C925F7" w:rsidP="00226ACD">
            <w:pPr>
              <w:pStyle w:val="Akapitzlist"/>
              <w:numPr>
                <w:ilvl w:val="0"/>
                <w:numId w:val="63"/>
              </w:numPr>
              <w:ind w:left="457"/>
              <w:jc w:val="both"/>
              <w:rPr>
                <w:rFonts w:asciiTheme="minorHAnsi" w:hAnsiTheme="minorHAnsi"/>
                <w:b/>
                <w:szCs w:val="20"/>
              </w:rPr>
            </w:pPr>
            <w:r w:rsidRPr="0007204A">
              <w:rPr>
                <w:rFonts w:asciiTheme="minorHAnsi" w:eastAsiaTheme="minorHAnsi" w:hAnsiTheme="minorHAnsi" w:cs="Arial"/>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tcPr>
          <w:p w14:paraId="0E228B00" w14:textId="77777777" w:rsidR="00C925F7" w:rsidRPr="0007204A" w:rsidRDefault="00C925F7" w:rsidP="0007204A">
            <w:pPr>
              <w:pStyle w:val="Akapitzlist"/>
              <w:ind w:left="457"/>
              <w:rPr>
                <w:rFonts w:asciiTheme="minorHAnsi" w:hAnsiTheme="minorHAnsi" w:cstheme="minorHAnsi"/>
                <w:szCs w:val="20"/>
              </w:rPr>
            </w:pPr>
          </w:p>
          <w:p w14:paraId="5E3B3014" w14:textId="2B3E594F" w:rsidR="00C925F7" w:rsidRPr="0007204A" w:rsidRDefault="00C925F7" w:rsidP="003D1CDE">
            <w:pPr>
              <w:spacing w:before="0" w:line="276" w:lineRule="auto"/>
              <w:jc w:val="center"/>
              <w:rPr>
                <w:rFonts w:asciiTheme="minorHAnsi" w:hAnsiTheme="minorHAnsi"/>
                <w:b/>
                <w:szCs w:val="20"/>
              </w:rPr>
            </w:pPr>
            <w:r w:rsidRPr="0007204A">
              <w:rPr>
                <w:rFonts w:cstheme="minorHAnsi"/>
                <w:szCs w:val="20"/>
              </w:rPr>
              <w:fldChar w:fldCharType="begin">
                <w:ffData>
                  <w:name w:val="Wybór1"/>
                  <w:enabled/>
                  <w:calcOnExit w:val="0"/>
                  <w:checkBox>
                    <w:sizeAuto/>
                    <w:default w:val="0"/>
                  </w:checkBox>
                </w:ffData>
              </w:fldChar>
            </w:r>
            <w:r w:rsidRPr="0007204A">
              <w:rPr>
                <w:rFonts w:asciiTheme="minorHAnsi" w:hAnsiTheme="minorHAnsi" w:cstheme="minorHAnsi"/>
                <w:szCs w:val="20"/>
              </w:rPr>
              <w:instrText xml:space="preserve"> FORMCHECKBOX </w:instrText>
            </w:r>
            <w:r w:rsidR="007932F9">
              <w:rPr>
                <w:rFonts w:cstheme="minorHAnsi"/>
                <w:szCs w:val="20"/>
              </w:rPr>
            </w:r>
            <w:r w:rsidR="007932F9">
              <w:rPr>
                <w:rFonts w:cstheme="minorHAnsi"/>
                <w:szCs w:val="20"/>
              </w:rPr>
              <w:fldChar w:fldCharType="separate"/>
            </w:r>
            <w:r w:rsidRPr="0007204A">
              <w:rPr>
                <w:rFonts w:cstheme="minorHAnsi"/>
                <w:szCs w:val="20"/>
              </w:rPr>
              <w:fldChar w:fldCharType="end"/>
            </w:r>
            <w:r w:rsidRPr="0007204A">
              <w:rPr>
                <w:rFonts w:asciiTheme="minorHAnsi" w:hAnsiTheme="minorHAnsi" w:cstheme="minorHAnsi"/>
                <w:szCs w:val="20"/>
              </w:rPr>
              <w:t xml:space="preserve"> tak / </w:t>
            </w:r>
            <w:r w:rsidRPr="0007204A">
              <w:rPr>
                <w:rFonts w:cstheme="minorHAnsi"/>
                <w:szCs w:val="20"/>
              </w:rPr>
              <w:fldChar w:fldCharType="begin">
                <w:ffData>
                  <w:name w:val="Wybór2"/>
                  <w:enabled/>
                  <w:calcOnExit w:val="0"/>
                  <w:checkBox>
                    <w:sizeAuto/>
                    <w:default w:val="0"/>
                  </w:checkBox>
                </w:ffData>
              </w:fldChar>
            </w:r>
            <w:r w:rsidRPr="0007204A">
              <w:rPr>
                <w:rFonts w:asciiTheme="minorHAnsi" w:hAnsiTheme="minorHAnsi" w:cstheme="minorHAnsi"/>
                <w:szCs w:val="20"/>
              </w:rPr>
              <w:instrText xml:space="preserve"> FORMCHECKBOX </w:instrText>
            </w:r>
            <w:r w:rsidR="007932F9">
              <w:rPr>
                <w:rFonts w:cstheme="minorHAnsi"/>
                <w:szCs w:val="20"/>
              </w:rPr>
            </w:r>
            <w:r w:rsidR="007932F9">
              <w:rPr>
                <w:rFonts w:cstheme="minorHAnsi"/>
                <w:szCs w:val="20"/>
              </w:rPr>
              <w:fldChar w:fldCharType="separate"/>
            </w:r>
            <w:r w:rsidRPr="0007204A">
              <w:rPr>
                <w:rFonts w:cstheme="minorHAnsi"/>
                <w:szCs w:val="20"/>
              </w:rPr>
              <w:fldChar w:fldCharType="end"/>
            </w:r>
            <w:r w:rsidRPr="0007204A">
              <w:rPr>
                <w:rFonts w:asciiTheme="minorHAnsi" w:hAnsiTheme="minorHAnsi" w:cstheme="minorHAnsi"/>
                <w:szCs w:val="20"/>
              </w:rPr>
              <w:t xml:space="preserve"> nie</w:t>
            </w:r>
          </w:p>
        </w:tc>
      </w:tr>
      <w:tr w:rsidR="00C925F7" w:rsidRPr="00C925F7" w14:paraId="3E6959E0" w14:textId="77777777" w:rsidTr="00920B21">
        <w:trPr>
          <w:trHeight w:val="386"/>
        </w:trPr>
        <w:tc>
          <w:tcPr>
            <w:tcW w:w="6478" w:type="dxa"/>
            <w:shd w:val="clear" w:color="auto" w:fill="auto"/>
          </w:tcPr>
          <w:p w14:paraId="48CC0429" w14:textId="77777777" w:rsidR="00C925F7" w:rsidRPr="0007204A" w:rsidRDefault="00C925F7" w:rsidP="00226ACD">
            <w:pPr>
              <w:pStyle w:val="Akapitzlist"/>
              <w:numPr>
                <w:ilvl w:val="0"/>
                <w:numId w:val="63"/>
              </w:numPr>
              <w:ind w:left="457"/>
              <w:jc w:val="both"/>
              <w:rPr>
                <w:rFonts w:asciiTheme="minorHAnsi" w:eastAsiaTheme="minorHAnsi" w:hAnsiTheme="minorHAnsi" w:cs="Arial"/>
                <w:szCs w:val="20"/>
              </w:rPr>
            </w:pPr>
            <w:r w:rsidRPr="0007204A">
              <w:rPr>
                <w:rFonts w:asciiTheme="minorHAnsi" w:eastAsiaTheme="minorHAnsi" w:hAnsiTheme="minorHAnsi" w:cs="Arial"/>
                <w:szCs w:val="20"/>
              </w:rPr>
              <w:t>Wykonawca w ciągu ostatnich 3 lat przed upływem terminu składania Ofert, nie wykonał przedmiotu Zamówienia na rzecz Zamawiającego lub wykonał go nienależycie, a w ramach działań naprawczych nie doprowadził przedmiotu Zamówienia dostanu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tcPr>
          <w:p w14:paraId="55C8817E" w14:textId="77777777" w:rsidR="00C925F7" w:rsidRPr="0007204A" w:rsidRDefault="00C925F7" w:rsidP="0007204A">
            <w:pPr>
              <w:pStyle w:val="Akapitzlist"/>
              <w:ind w:left="457"/>
              <w:rPr>
                <w:rFonts w:asciiTheme="minorHAnsi" w:hAnsiTheme="minorHAnsi" w:cstheme="minorHAnsi"/>
                <w:szCs w:val="20"/>
              </w:rPr>
            </w:pPr>
          </w:p>
          <w:p w14:paraId="081CAE7F" w14:textId="77777777" w:rsidR="00C925F7" w:rsidRPr="0007204A" w:rsidRDefault="00C925F7" w:rsidP="0007204A">
            <w:pPr>
              <w:pStyle w:val="Akapitzlist"/>
              <w:ind w:left="457"/>
              <w:rPr>
                <w:rFonts w:asciiTheme="minorHAnsi" w:hAnsiTheme="minorHAnsi" w:cstheme="minorHAnsi"/>
                <w:szCs w:val="20"/>
              </w:rPr>
            </w:pPr>
          </w:p>
          <w:p w14:paraId="4F5EEAF1" w14:textId="77777777" w:rsidR="00C925F7" w:rsidRPr="0007204A" w:rsidRDefault="00C925F7" w:rsidP="0007204A">
            <w:pPr>
              <w:pStyle w:val="Akapitzlist"/>
              <w:ind w:left="457"/>
              <w:rPr>
                <w:rFonts w:asciiTheme="minorHAnsi" w:hAnsiTheme="minorHAnsi" w:cstheme="minorHAnsi"/>
                <w:szCs w:val="20"/>
              </w:rPr>
            </w:pPr>
          </w:p>
          <w:p w14:paraId="07681139" w14:textId="77777777" w:rsidR="00C925F7" w:rsidRPr="0007204A" w:rsidRDefault="00C925F7" w:rsidP="0007204A">
            <w:pPr>
              <w:pStyle w:val="Akapitzlist"/>
              <w:ind w:left="457"/>
              <w:rPr>
                <w:rFonts w:asciiTheme="minorHAnsi" w:hAnsiTheme="minorHAnsi"/>
                <w:b/>
                <w:szCs w:val="20"/>
              </w:rPr>
            </w:pPr>
            <w:r w:rsidRPr="0007204A">
              <w:rPr>
                <w:rFonts w:asciiTheme="minorHAnsi" w:hAnsiTheme="minorHAnsi" w:cstheme="minorHAnsi"/>
                <w:szCs w:val="20"/>
              </w:rPr>
              <w:fldChar w:fldCharType="begin">
                <w:ffData>
                  <w:name w:val="Wybór1"/>
                  <w:enabled/>
                  <w:calcOnExit w:val="0"/>
                  <w:checkBox>
                    <w:sizeAuto/>
                    <w:default w:val="0"/>
                  </w:checkBox>
                </w:ffData>
              </w:fldChar>
            </w:r>
            <w:r w:rsidRPr="0007204A">
              <w:rPr>
                <w:rFonts w:asciiTheme="minorHAnsi" w:hAnsiTheme="minorHAnsi" w:cstheme="minorHAnsi"/>
                <w:szCs w:val="20"/>
              </w:rPr>
              <w:instrText xml:space="preserve"> FORMCHECKBOX </w:instrText>
            </w:r>
            <w:r w:rsidR="007932F9">
              <w:rPr>
                <w:rFonts w:asciiTheme="minorHAnsi" w:hAnsiTheme="minorHAnsi" w:cstheme="minorHAnsi"/>
                <w:szCs w:val="20"/>
              </w:rPr>
            </w:r>
            <w:r w:rsidR="007932F9">
              <w:rPr>
                <w:rFonts w:asciiTheme="minorHAnsi" w:hAnsiTheme="minorHAnsi" w:cstheme="minorHAnsi"/>
                <w:szCs w:val="20"/>
              </w:rPr>
              <w:fldChar w:fldCharType="separate"/>
            </w:r>
            <w:r w:rsidRPr="0007204A">
              <w:rPr>
                <w:rFonts w:asciiTheme="minorHAnsi" w:hAnsiTheme="minorHAnsi" w:cstheme="minorHAnsi"/>
                <w:szCs w:val="20"/>
              </w:rPr>
              <w:fldChar w:fldCharType="end"/>
            </w:r>
            <w:r w:rsidRPr="0007204A">
              <w:rPr>
                <w:rFonts w:asciiTheme="minorHAnsi" w:hAnsiTheme="minorHAnsi" w:cstheme="minorHAnsi"/>
                <w:szCs w:val="20"/>
              </w:rPr>
              <w:t xml:space="preserve"> tak / </w:t>
            </w:r>
            <w:r w:rsidRPr="0007204A">
              <w:rPr>
                <w:rFonts w:asciiTheme="minorHAnsi" w:hAnsiTheme="minorHAnsi" w:cstheme="minorHAnsi"/>
                <w:szCs w:val="20"/>
              </w:rPr>
              <w:fldChar w:fldCharType="begin">
                <w:ffData>
                  <w:name w:val="Wybór2"/>
                  <w:enabled/>
                  <w:calcOnExit w:val="0"/>
                  <w:checkBox>
                    <w:sizeAuto/>
                    <w:default w:val="0"/>
                  </w:checkBox>
                </w:ffData>
              </w:fldChar>
            </w:r>
            <w:r w:rsidRPr="0007204A">
              <w:rPr>
                <w:rFonts w:asciiTheme="minorHAnsi" w:hAnsiTheme="minorHAnsi" w:cstheme="minorHAnsi"/>
                <w:szCs w:val="20"/>
              </w:rPr>
              <w:instrText xml:space="preserve"> FORMCHECKBOX </w:instrText>
            </w:r>
            <w:r w:rsidR="007932F9">
              <w:rPr>
                <w:rFonts w:asciiTheme="minorHAnsi" w:hAnsiTheme="minorHAnsi" w:cstheme="minorHAnsi"/>
                <w:szCs w:val="20"/>
              </w:rPr>
            </w:r>
            <w:r w:rsidR="007932F9">
              <w:rPr>
                <w:rFonts w:asciiTheme="minorHAnsi" w:hAnsiTheme="minorHAnsi" w:cstheme="minorHAnsi"/>
                <w:szCs w:val="20"/>
              </w:rPr>
              <w:fldChar w:fldCharType="separate"/>
            </w:r>
            <w:r w:rsidRPr="0007204A">
              <w:rPr>
                <w:rFonts w:asciiTheme="minorHAnsi" w:hAnsiTheme="minorHAnsi" w:cstheme="minorHAnsi"/>
                <w:szCs w:val="20"/>
              </w:rPr>
              <w:fldChar w:fldCharType="end"/>
            </w:r>
            <w:r w:rsidRPr="0007204A">
              <w:rPr>
                <w:rFonts w:asciiTheme="minorHAnsi" w:hAnsiTheme="minorHAnsi" w:cstheme="minorHAnsi"/>
                <w:szCs w:val="20"/>
              </w:rPr>
              <w:t xml:space="preserve"> nie</w:t>
            </w:r>
          </w:p>
        </w:tc>
      </w:tr>
      <w:tr w:rsidR="00C925F7" w:rsidRPr="00C925F7" w14:paraId="04565422" w14:textId="77777777" w:rsidTr="00920B21">
        <w:trPr>
          <w:trHeight w:val="386"/>
        </w:trPr>
        <w:tc>
          <w:tcPr>
            <w:tcW w:w="6478" w:type="dxa"/>
            <w:shd w:val="clear" w:color="auto" w:fill="auto"/>
          </w:tcPr>
          <w:p w14:paraId="6AA9B99E" w14:textId="77777777" w:rsidR="00C925F7" w:rsidRPr="0007204A" w:rsidRDefault="00C925F7" w:rsidP="00226ACD">
            <w:pPr>
              <w:pStyle w:val="Akapitzlist"/>
              <w:numPr>
                <w:ilvl w:val="0"/>
                <w:numId w:val="63"/>
              </w:numPr>
              <w:ind w:left="457"/>
              <w:jc w:val="both"/>
              <w:rPr>
                <w:rFonts w:asciiTheme="minorHAnsi" w:eastAsiaTheme="minorHAnsi" w:hAnsiTheme="minorHAnsi" w:cs="Arial"/>
                <w:szCs w:val="20"/>
              </w:rPr>
            </w:pPr>
            <w:r w:rsidRPr="0007204A">
              <w:rPr>
                <w:rFonts w:asciiTheme="minorHAnsi" w:eastAsiaTheme="minorHAnsi" w:hAnsiTheme="minorHAnsi" w:cs="Arial"/>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tcPr>
          <w:p w14:paraId="0C42DB09" w14:textId="77777777" w:rsidR="00C925F7" w:rsidRPr="0007204A" w:rsidRDefault="00C925F7" w:rsidP="0007204A">
            <w:pPr>
              <w:pStyle w:val="Akapitzlist"/>
              <w:ind w:left="457"/>
              <w:rPr>
                <w:rFonts w:asciiTheme="minorHAnsi" w:hAnsiTheme="minorHAnsi"/>
                <w:b/>
                <w:szCs w:val="20"/>
              </w:rPr>
            </w:pPr>
          </w:p>
          <w:p w14:paraId="7BD9ACAD" w14:textId="77777777" w:rsidR="00C925F7" w:rsidRPr="0007204A" w:rsidRDefault="00C925F7" w:rsidP="0007204A">
            <w:pPr>
              <w:pStyle w:val="Akapitzlist"/>
              <w:ind w:left="457"/>
              <w:rPr>
                <w:rFonts w:asciiTheme="minorHAnsi" w:hAnsiTheme="minorHAnsi"/>
                <w:b/>
                <w:szCs w:val="20"/>
              </w:rPr>
            </w:pPr>
          </w:p>
          <w:p w14:paraId="68C262D4" w14:textId="77777777" w:rsidR="00C925F7" w:rsidRPr="0007204A" w:rsidRDefault="00C925F7" w:rsidP="0007204A">
            <w:pPr>
              <w:pStyle w:val="Akapitzlist"/>
              <w:ind w:left="457"/>
              <w:rPr>
                <w:rFonts w:asciiTheme="minorHAnsi" w:hAnsiTheme="minorHAnsi"/>
                <w:b/>
                <w:szCs w:val="20"/>
              </w:rPr>
            </w:pPr>
            <w:r w:rsidRPr="0007204A">
              <w:rPr>
                <w:rFonts w:asciiTheme="minorHAnsi" w:hAnsiTheme="minorHAnsi" w:cstheme="minorHAnsi"/>
                <w:szCs w:val="20"/>
              </w:rPr>
              <w:fldChar w:fldCharType="begin">
                <w:ffData>
                  <w:name w:val="Wybór1"/>
                  <w:enabled/>
                  <w:calcOnExit w:val="0"/>
                  <w:checkBox>
                    <w:sizeAuto/>
                    <w:default w:val="0"/>
                  </w:checkBox>
                </w:ffData>
              </w:fldChar>
            </w:r>
            <w:r w:rsidRPr="0007204A">
              <w:rPr>
                <w:rFonts w:asciiTheme="minorHAnsi" w:hAnsiTheme="minorHAnsi" w:cstheme="minorHAnsi"/>
                <w:szCs w:val="20"/>
              </w:rPr>
              <w:instrText xml:space="preserve"> FORMCHECKBOX </w:instrText>
            </w:r>
            <w:r w:rsidR="007932F9">
              <w:rPr>
                <w:rFonts w:asciiTheme="minorHAnsi" w:hAnsiTheme="minorHAnsi" w:cstheme="minorHAnsi"/>
                <w:szCs w:val="20"/>
              </w:rPr>
            </w:r>
            <w:r w:rsidR="007932F9">
              <w:rPr>
                <w:rFonts w:asciiTheme="minorHAnsi" w:hAnsiTheme="minorHAnsi" w:cstheme="minorHAnsi"/>
                <w:szCs w:val="20"/>
              </w:rPr>
              <w:fldChar w:fldCharType="separate"/>
            </w:r>
            <w:r w:rsidRPr="0007204A">
              <w:rPr>
                <w:rFonts w:asciiTheme="minorHAnsi" w:hAnsiTheme="minorHAnsi" w:cstheme="minorHAnsi"/>
                <w:szCs w:val="20"/>
              </w:rPr>
              <w:fldChar w:fldCharType="end"/>
            </w:r>
            <w:r w:rsidRPr="0007204A">
              <w:rPr>
                <w:rFonts w:asciiTheme="minorHAnsi" w:hAnsiTheme="minorHAnsi" w:cstheme="minorHAnsi"/>
                <w:szCs w:val="20"/>
              </w:rPr>
              <w:t xml:space="preserve"> tak / </w:t>
            </w:r>
            <w:r w:rsidRPr="0007204A">
              <w:rPr>
                <w:rFonts w:asciiTheme="minorHAnsi" w:hAnsiTheme="minorHAnsi" w:cstheme="minorHAnsi"/>
                <w:szCs w:val="20"/>
              </w:rPr>
              <w:fldChar w:fldCharType="begin">
                <w:ffData>
                  <w:name w:val="Wybór2"/>
                  <w:enabled/>
                  <w:calcOnExit w:val="0"/>
                  <w:checkBox>
                    <w:sizeAuto/>
                    <w:default w:val="0"/>
                  </w:checkBox>
                </w:ffData>
              </w:fldChar>
            </w:r>
            <w:r w:rsidRPr="0007204A">
              <w:rPr>
                <w:rFonts w:asciiTheme="minorHAnsi" w:hAnsiTheme="minorHAnsi" w:cstheme="minorHAnsi"/>
                <w:szCs w:val="20"/>
              </w:rPr>
              <w:instrText xml:space="preserve"> FORMCHECKBOX </w:instrText>
            </w:r>
            <w:r w:rsidR="007932F9">
              <w:rPr>
                <w:rFonts w:asciiTheme="minorHAnsi" w:hAnsiTheme="minorHAnsi" w:cstheme="minorHAnsi"/>
                <w:szCs w:val="20"/>
              </w:rPr>
            </w:r>
            <w:r w:rsidR="007932F9">
              <w:rPr>
                <w:rFonts w:asciiTheme="minorHAnsi" w:hAnsiTheme="minorHAnsi" w:cstheme="minorHAnsi"/>
                <w:szCs w:val="20"/>
              </w:rPr>
              <w:fldChar w:fldCharType="separate"/>
            </w:r>
            <w:r w:rsidRPr="0007204A">
              <w:rPr>
                <w:rFonts w:asciiTheme="minorHAnsi" w:hAnsiTheme="minorHAnsi" w:cstheme="minorHAnsi"/>
                <w:szCs w:val="20"/>
              </w:rPr>
              <w:fldChar w:fldCharType="end"/>
            </w:r>
            <w:r w:rsidRPr="0007204A">
              <w:rPr>
                <w:rFonts w:asciiTheme="minorHAnsi" w:hAnsiTheme="minorHAnsi" w:cstheme="minorHAnsi"/>
                <w:szCs w:val="20"/>
              </w:rPr>
              <w:t xml:space="preserve"> nie</w:t>
            </w:r>
          </w:p>
        </w:tc>
      </w:tr>
      <w:tr w:rsidR="00C925F7" w:rsidRPr="00C925F7" w14:paraId="592DF0AD" w14:textId="77777777" w:rsidTr="00920B21">
        <w:trPr>
          <w:trHeight w:val="386"/>
        </w:trPr>
        <w:tc>
          <w:tcPr>
            <w:tcW w:w="6478" w:type="dxa"/>
            <w:shd w:val="clear" w:color="auto" w:fill="auto"/>
          </w:tcPr>
          <w:p w14:paraId="7EE64C27" w14:textId="77777777" w:rsidR="00C925F7" w:rsidRPr="0007204A" w:rsidRDefault="00C925F7" w:rsidP="00226ACD">
            <w:pPr>
              <w:pStyle w:val="Akapitzlist"/>
              <w:numPr>
                <w:ilvl w:val="0"/>
                <w:numId w:val="63"/>
              </w:numPr>
              <w:ind w:left="457"/>
              <w:jc w:val="both"/>
              <w:rPr>
                <w:rFonts w:asciiTheme="minorHAnsi" w:eastAsiaTheme="minorHAnsi" w:hAnsiTheme="minorHAnsi" w:cs="Arial"/>
                <w:szCs w:val="20"/>
              </w:rPr>
            </w:pPr>
            <w:r w:rsidRPr="0007204A">
              <w:rPr>
                <w:rFonts w:asciiTheme="minorHAnsi" w:eastAsiaTheme="minorHAnsi" w:hAnsiTheme="minorHAnsi" w:cs="Arial"/>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64047006" w14:textId="77777777" w:rsidR="00C925F7" w:rsidRPr="0007204A" w:rsidRDefault="00C925F7" w:rsidP="0007204A">
            <w:pPr>
              <w:pStyle w:val="Akapitzlist"/>
              <w:ind w:left="457"/>
              <w:rPr>
                <w:rFonts w:asciiTheme="minorHAnsi" w:hAnsiTheme="minorHAnsi"/>
                <w:b/>
                <w:szCs w:val="20"/>
              </w:rPr>
            </w:pPr>
          </w:p>
          <w:p w14:paraId="194A79C3" w14:textId="77777777" w:rsidR="00C925F7" w:rsidRPr="0007204A" w:rsidRDefault="00C925F7" w:rsidP="0007204A">
            <w:pPr>
              <w:pStyle w:val="Akapitzlist"/>
              <w:ind w:left="457"/>
              <w:rPr>
                <w:rFonts w:asciiTheme="minorHAnsi" w:hAnsiTheme="minorHAnsi"/>
                <w:b/>
                <w:szCs w:val="20"/>
              </w:rPr>
            </w:pPr>
            <w:r w:rsidRPr="0007204A">
              <w:rPr>
                <w:rFonts w:asciiTheme="minorHAnsi" w:hAnsiTheme="minorHAnsi" w:cstheme="minorHAnsi"/>
                <w:szCs w:val="20"/>
              </w:rPr>
              <w:fldChar w:fldCharType="begin">
                <w:ffData>
                  <w:name w:val="Wybór1"/>
                  <w:enabled/>
                  <w:calcOnExit w:val="0"/>
                  <w:checkBox>
                    <w:sizeAuto/>
                    <w:default w:val="0"/>
                  </w:checkBox>
                </w:ffData>
              </w:fldChar>
            </w:r>
            <w:r w:rsidRPr="0007204A">
              <w:rPr>
                <w:rFonts w:asciiTheme="minorHAnsi" w:hAnsiTheme="minorHAnsi" w:cstheme="minorHAnsi"/>
                <w:szCs w:val="20"/>
              </w:rPr>
              <w:instrText xml:space="preserve"> FORMCHECKBOX </w:instrText>
            </w:r>
            <w:r w:rsidR="007932F9">
              <w:rPr>
                <w:rFonts w:asciiTheme="minorHAnsi" w:hAnsiTheme="minorHAnsi" w:cstheme="minorHAnsi"/>
                <w:szCs w:val="20"/>
              </w:rPr>
            </w:r>
            <w:r w:rsidR="007932F9">
              <w:rPr>
                <w:rFonts w:asciiTheme="minorHAnsi" w:hAnsiTheme="minorHAnsi" w:cstheme="minorHAnsi"/>
                <w:szCs w:val="20"/>
              </w:rPr>
              <w:fldChar w:fldCharType="separate"/>
            </w:r>
            <w:r w:rsidRPr="0007204A">
              <w:rPr>
                <w:rFonts w:asciiTheme="minorHAnsi" w:hAnsiTheme="minorHAnsi" w:cstheme="minorHAnsi"/>
                <w:szCs w:val="20"/>
              </w:rPr>
              <w:fldChar w:fldCharType="end"/>
            </w:r>
            <w:r w:rsidRPr="0007204A">
              <w:rPr>
                <w:rFonts w:asciiTheme="minorHAnsi" w:hAnsiTheme="minorHAnsi" w:cstheme="minorHAnsi"/>
                <w:szCs w:val="20"/>
              </w:rPr>
              <w:t xml:space="preserve"> tak / </w:t>
            </w:r>
            <w:r w:rsidRPr="0007204A">
              <w:rPr>
                <w:rFonts w:asciiTheme="minorHAnsi" w:hAnsiTheme="minorHAnsi" w:cstheme="minorHAnsi"/>
                <w:szCs w:val="20"/>
              </w:rPr>
              <w:fldChar w:fldCharType="begin">
                <w:ffData>
                  <w:name w:val="Wybór2"/>
                  <w:enabled/>
                  <w:calcOnExit w:val="0"/>
                  <w:checkBox>
                    <w:sizeAuto/>
                    <w:default w:val="0"/>
                  </w:checkBox>
                </w:ffData>
              </w:fldChar>
            </w:r>
            <w:r w:rsidRPr="0007204A">
              <w:rPr>
                <w:rFonts w:asciiTheme="minorHAnsi" w:hAnsiTheme="minorHAnsi" w:cstheme="minorHAnsi"/>
                <w:szCs w:val="20"/>
              </w:rPr>
              <w:instrText xml:space="preserve"> FORMCHECKBOX </w:instrText>
            </w:r>
            <w:r w:rsidR="007932F9">
              <w:rPr>
                <w:rFonts w:asciiTheme="minorHAnsi" w:hAnsiTheme="minorHAnsi" w:cstheme="minorHAnsi"/>
                <w:szCs w:val="20"/>
              </w:rPr>
            </w:r>
            <w:r w:rsidR="007932F9">
              <w:rPr>
                <w:rFonts w:asciiTheme="minorHAnsi" w:hAnsiTheme="minorHAnsi" w:cstheme="minorHAnsi"/>
                <w:szCs w:val="20"/>
              </w:rPr>
              <w:fldChar w:fldCharType="separate"/>
            </w:r>
            <w:r w:rsidRPr="0007204A">
              <w:rPr>
                <w:rFonts w:asciiTheme="minorHAnsi" w:hAnsiTheme="minorHAnsi" w:cstheme="minorHAnsi"/>
                <w:szCs w:val="20"/>
              </w:rPr>
              <w:fldChar w:fldCharType="end"/>
            </w:r>
            <w:r w:rsidRPr="0007204A">
              <w:rPr>
                <w:rFonts w:asciiTheme="minorHAnsi" w:hAnsiTheme="minorHAnsi" w:cstheme="minorHAnsi"/>
                <w:szCs w:val="20"/>
              </w:rPr>
              <w:t xml:space="preserve"> nie</w:t>
            </w:r>
          </w:p>
        </w:tc>
      </w:tr>
      <w:tr w:rsidR="00C925F7" w:rsidRPr="00C925F7" w14:paraId="1DDD4F79" w14:textId="77777777" w:rsidTr="00920B21">
        <w:trPr>
          <w:trHeight w:val="386"/>
        </w:trPr>
        <w:tc>
          <w:tcPr>
            <w:tcW w:w="6478" w:type="dxa"/>
            <w:shd w:val="clear" w:color="auto" w:fill="auto"/>
          </w:tcPr>
          <w:p w14:paraId="5276F796" w14:textId="77777777" w:rsidR="00C925F7" w:rsidRPr="0007204A" w:rsidRDefault="00C925F7" w:rsidP="00226ACD">
            <w:pPr>
              <w:pStyle w:val="Akapitzlist"/>
              <w:numPr>
                <w:ilvl w:val="0"/>
                <w:numId w:val="63"/>
              </w:numPr>
              <w:ind w:left="457"/>
              <w:jc w:val="both"/>
              <w:rPr>
                <w:rFonts w:asciiTheme="minorHAnsi" w:eastAsiaTheme="minorHAnsi" w:hAnsiTheme="minorHAnsi" w:cs="Arial"/>
                <w:szCs w:val="20"/>
              </w:rPr>
            </w:pPr>
            <w:r w:rsidRPr="0007204A">
              <w:rPr>
                <w:rFonts w:asciiTheme="minorHAnsi" w:eastAsiaTheme="minorHAnsi" w:hAnsiTheme="minorHAnsi" w:cs="Arial"/>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39050E0F" w14:textId="77777777" w:rsidR="00C925F7" w:rsidRPr="0007204A" w:rsidRDefault="00C925F7" w:rsidP="0007204A">
            <w:pPr>
              <w:pStyle w:val="Akapitzlist"/>
              <w:ind w:left="457"/>
              <w:rPr>
                <w:rFonts w:asciiTheme="minorHAnsi" w:hAnsiTheme="minorHAnsi" w:cstheme="minorHAnsi"/>
                <w:szCs w:val="20"/>
              </w:rPr>
            </w:pPr>
          </w:p>
          <w:p w14:paraId="11F923C1" w14:textId="77777777" w:rsidR="00C925F7" w:rsidRPr="0007204A" w:rsidRDefault="00C925F7" w:rsidP="0007204A">
            <w:pPr>
              <w:pStyle w:val="Akapitzlist"/>
              <w:ind w:left="457"/>
              <w:rPr>
                <w:rFonts w:asciiTheme="minorHAnsi" w:hAnsiTheme="minorHAnsi"/>
                <w:b/>
                <w:szCs w:val="20"/>
              </w:rPr>
            </w:pPr>
            <w:r w:rsidRPr="0007204A">
              <w:rPr>
                <w:rFonts w:asciiTheme="minorHAnsi" w:hAnsiTheme="minorHAnsi" w:cstheme="minorHAnsi"/>
                <w:szCs w:val="20"/>
              </w:rPr>
              <w:fldChar w:fldCharType="begin">
                <w:ffData>
                  <w:name w:val="Wybór1"/>
                  <w:enabled/>
                  <w:calcOnExit w:val="0"/>
                  <w:checkBox>
                    <w:sizeAuto/>
                    <w:default w:val="0"/>
                  </w:checkBox>
                </w:ffData>
              </w:fldChar>
            </w:r>
            <w:r w:rsidRPr="0007204A">
              <w:rPr>
                <w:rFonts w:asciiTheme="minorHAnsi" w:hAnsiTheme="minorHAnsi" w:cstheme="minorHAnsi"/>
                <w:szCs w:val="20"/>
              </w:rPr>
              <w:instrText xml:space="preserve"> FORMCHECKBOX </w:instrText>
            </w:r>
            <w:r w:rsidR="007932F9">
              <w:rPr>
                <w:rFonts w:asciiTheme="minorHAnsi" w:hAnsiTheme="minorHAnsi" w:cstheme="minorHAnsi"/>
                <w:szCs w:val="20"/>
              </w:rPr>
            </w:r>
            <w:r w:rsidR="007932F9">
              <w:rPr>
                <w:rFonts w:asciiTheme="minorHAnsi" w:hAnsiTheme="minorHAnsi" w:cstheme="minorHAnsi"/>
                <w:szCs w:val="20"/>
              </w:rPr>
              <w:fldChar w:fldCharType="separate"/>
            </w:r>
            <w:r w:rsidRPr="0007204A">
              <w:rPr>
                <w:rFonts w:asciiTheme="minorHAnsi" w:hAnsiTheme="minorHAnsi" w:cstheme="minorHAnsi"/>
                <w:szCs w:val="20"/>
              </w:rPr>
              <w:fldChar w:fldCharType="end"/>
            </w:r>
            <w:r w:rsidRPr="0007204A">
              <w:rPr>
                <w:rFonts w:asciiTheme="minorHAnsi" w:hAnsiTheme="minorHAnsi" w:cstheme="minorHAnsi"/>
                <w:szCs w:val="20"/>
              </w:rPr>
              <w:t xml:space="preserve"> tak / </w:t>
            </w:r>
            <w:r w:rsidRPr="0007204A">
              <w:rPr>
                <w:rFonts w:asciiTheme="minorHAnsi" w:hAnsiTheme="minorHAnsi" w:cstheme="minorHAnsi"/>
                <w:szCs w:val="20"/>
              </w:rPr>
              <w:fldChar w:fldCharType="begin">
                <w:ffData>
                  <w:name w:val="Wybór2"/>
                  <w:enabled/>
                  <w:calcOnExit w:val="0"/>
                  <w:checkBox>
                    <w:sizeAuto/>
                    <w:default w:val="0"/>
                  </w:checkBox>
                </w:ffData>
              </w:fldChar>
            </w:r>
            <w:r w:rsidRPr="0007204A">
              <w:rPr>
                <w:rFonts w:asciiTheme="minorHAnsi" w:hAnsiTheme="minorHAnsi" w:cstheme="minorHAnsi"/>
                <w:szCs w:val="20"/>
              </w:rPr>
              <w:instrText xml:space="preserve"> FORMCHECKBOX </w:instrText>
            </w:r>
            <w:r w:rsidR="007932F9">
              <w:rPr>
                <w:rFonts w:asciiTheme="minorHAnsi" w:hAnsiTheme="minorHAnsi" w:cstheme="minorHAnsi"/>
                <w:szCs w:val="20"/>
              </w:rPr>
            </w:r>
            <w:r w:rsidR="007932F9">
              <w:rPr>
                <w:rFonts w:asciiTheme="minorHAnsi" w:hAnsiTheme="minorHAnsi" w:cstheme="minorHAnsi"/>
                <w:szCs w:val="20"/>
              </w:rPr>
              <w:fldChar w:fldCharType="separate"/>
            </w:r>
            <w:r w:rsidRPr="0007204A">
              <w:rPr>
                <w:rFonts w:asciiTheme="minorHAnsi" w:hAnsiTheme="minorHAnsi" w:cstheme="minorHAnsi"/>
                <w:szCs w:val="20"/>
              </w:rPr>
              <w:fldChar w:fldCharType="end"/>
            </w:r>
            <w:r w:rsidRPr="0007204A">
              <w:rPr>
                <w:rFonts w:asciiTheme="minorHAnsi" w:hAnsiTheme="minorHAnsi" w:cstheme="minorHAnsi"/>
                <w:szCs w:val="20"/>
              </w:rPr>
              <w:t xml:space="preserve"> nie</w:t>
            </w:r>
          </w:p>
        </w:tc>
      </w:tr>
      <w:tr w:rsidR="00C925F7" w:rsidRPr="00C925F7" w14:paraId="608ED4EB" w14:textId="77777777" w:rsidTr="00920B21">
        <w:trPr>
          <w:trHeight w:val="386"/>
        </w:trPr>
        <w:tc>
          <w:tcPr>
            <w:tcW w:w="6478" w:type="dxa"/>
            <w:shd w:val="clear" w:color="auto" w:fill="auto"/>
          </w:tcPr>
          <w:p w14:paraId="4E3E9CD0" w14:textId="77777777" w:rsidR="00C925F7" w:rsidRPr="0007204A" w:rsidRDefault="00C925F7" w:rsidP="00226ACD">
            <w:pPr>
              <w:pStyle w:val="Akapitzlist"/>
              <w:numPr>
                <w:ilvl w:val="0"/>
                <w:numId w:val="63"/>
              </w:numPr>
              <w:ind w:left="457"/>
              <w:jc w:val="both"/>
              <w:rPr>
                <w:rFonts w:asciiTheme="minorHAnsi" w:eastAsiaTheme="minorHAnsi" w:hAnsiTheme="minorHAnsi" w:cs="Arial"/>
                <w:szCs w:val="20"/>
              </w:rPr>
            </w:pPr>
            <w:r w:rsidRPr="0007204A">
              <w:rPr>
                <w:rFonts w:asciiTheme="minorHAnsi" w:eastAsiaTheme="minorHAnsi" w:hAnsiTheme="minorHAnsi" w:cs="Arial"/>
                <w:szCs w:val="20"/>
              </w:rPr>
              <w:t>został wpisany do Rejestru Wykonawców Wykluczonych zgodnie z „Zasadami dokonywania oceny Wykonawców w Obszarze Zakupowym Zakupy Ogólne w Grupie ENEA”</w:t>
            </w:r>
          </w:p>
        </w:tc>
        <w:tc>
          <w:tcPr>
            <w:tcW w:w="2584" w:type="dxa"/>
            <w:shd w:val="clear" w:color="auto" w:fill="auto"/>
          </w:tcPr>
          <w:p w14:paraId="5312B8D2" w14:textId="77777777" w:rsidR="00C925F7" w:rsidRPr="0007204A" w:rsidRDefault="00C925F7" w:rsidP="0007204A">
            <w:pPr>
              <w:pStyle w:val="Akapitzlist"/>
              <w:ind w:left="457"/>
              <w:rPr>
                <w:rFonts w:asciiTheme="minorHAnsi" w:hAnsiTheme="minorHAnsi" w:cstheme="minorHAnsi"/>
                <w:szCs w:val="20"/>
              </w:rPr>
            </w:pPr>
          </w:p>
          <w:p w14:paraId="1049214A" w14:textId="77777777" w:rsidR="00C925F7" w:rsidRPr="0007204A" w:rsidRDefault="00C925F7" w:rsidP="0007204A">
            <w:pPr>
              <w:pStyle w:val="Akapitzlist"/>
              <w:ind w:left="457"/>
              <w:rPr>
                <w:rFonts w:asciiTheme="minorHAnsi" w:hAnsiTheme="minorHAnsi"/>
                <w:b/>
                <w:szCs w:val="20"/>
              </w:rPr>
            </w:pPr>
            <w:r w:rsidRPr="0007204A">
              <w:rPr>
                <w:rFonts w:asciiTheme="minorHAnsi" w:hAnsiTheme="minorHAnsi" w:cstheme="minorHAnsi"/>
                <w:szCs w:val="20"/>
              </w:rPr>
              <w:fldChar w:fldCharType="begin">
                <w:ffData>
                  <w:name w:val="Wybór1"/>
                  <w:enabled/>
                  <w:calcOnExit w:val="0"/>
                  <w:checkBox>
                    <w:sizeAuto/>
                    <w:default w:val="0"/>
                  </w:checkBox>
                </w:ffData>
              </w:fldChar>
            </w:r>
            <w:r w:rsidRPr="0007204A">
              <w:rPr>
                <w:rFonts w:asciiTheme="minorHAnsi" w:hAnsiTheme="minorHAnsi" w:cstheme="minorHAnsi"/>
                <w:szCs w:val="20"/>
              </w:rPr>
              <w:instrText xml:space="preserve"> FORMCHECKBOX </w:instrText>
            </w:r>
            <w:r w:rsidR="007932F9">
              <w:rPr>
                <w:rFonts w:asciiTheme="minorHAnsi" w:hAnsiTheme="minorHAnsi" w:cstheme="minorHAnsi"/>
                <w:szCs w:val="20"/>
              </w:rPr>
            </w:r>
            <w:r w:rsidR="007932F9">
              <w:rPr>
                <w:rFonts w:asciiTheme="minorHAnsi" w:hAnsiTheme="minorHAnsi" w:cstheme="minorHAnsi"/>
                <w:szCs w:val="20"/>
              </w:rPr>
              <w:fldChar w:fldCharType="separate"/>
            </w:r>
            <w:r w:rsidRPr="0007204A">
              <w:rPr>
                <w:rFonts w:asciiTheme="minorHAnsi" w:hAnsiTheme="minorHAnsi" w:cstheme="minorHAnsi"/>
                <w:szCs w:val="20"/>
              </w:rPr>
              <w:fldChar w:fldCharType="end"/>
            </w:r>
            <w:r w:rsidRPr="0007204A">
              <w:rPr>
                <w:rFonts w:asciiTheme="minorHAnsi" w:hAnsiTheme="minorHAnsi" w:cstheme="minorHAnsi"/>
                <w:szCs w:val="20"/>
              </w:rPr>
              <w:t xml:space="preserve"> tak / </w:t>
            </w:r>
            <w:r w:rsidRPr="0007204A">
              <w:rPr>
                <w:rFonts w:asciiTheme="minorHAnsi" w:hAnsiTheme="minorHAnsi" w:cstheme="minorHAnsi"/>
                <w:szCs w:val="20"/>
              </w:rPr>
              <w:fldChar w:fldCharType="begin">
                <w:ffData>
                  <w:name w:val="Wybór2"/>
                  <w:enabled/>
                  <w:calcOnExit w:val="0"/>
                  <w:checkBox>
                    <w:sizeAuto/>
                    <w:default w:val="0"/>
                  </w:checkBox>
                </w:ffData>
              </w:fldChar>
            </w:r>
            <w:r w:rsidRPr="0007204A">
              <w:rPr>
                <w:rFonts w:asciiTheme="minorHAnsi" w:hAnsiTheme="minorHAnsi" w:cstheme="minorHAnsi"/>
                <w:szCs w:val="20"/>
              </w:rPr>
              <w:instrText xml:space="preserve"> FORMCHECKBOX </w:instrText>
            </w:r>
            <w:r w:rsidR="007932F9">
              <w:rPr>
                <w:rFonts w:asciiTheme="minorHAnsi" w:hAnsiTheme="minorHAnsi" w:cstheme="minorHAnsi"/>
                <w:szCs w:val="20"/>
              </w:rPr>
            </w:r>
            <w:r w:rsidR="007932F9">
              <w:rPr>
                <w:rFonts w:asciiTheme="minorHAnsi" w:hAnsiTheme="minorHAnsi" w:cstheme="minorHAnsi"/>
                <w:szCs w:val="20"/>
              </w:rPr>
              <w:fldChar w:fldCharType="separate"/>
            </w:r>
            <w:r w:rsidRPr="0007204A">
              <w:rPr>
                <w:rFonts w:asciiTheme="minorHAnsi" w:hAnsiTheme="minorHAnsi" w:cstheme="minorHAnsi"/>
                <w:szCs w:val="20"/>
              </w:rPr>
              <w:fldChar w:fldCharType="end"/>
            </w:r>
            <w:r w:rsidRPr="0007204A">
              <w:rPr>
                <w:rFonts w:asciiTheme="minorHAnsi" w:hAnsiTheme="minorHAnsi" w:cstheme="minorHAnsi"/>
                <w:szCs w:val="20"/>
              </w:rPr>
              <w:t xml:space="preserve"> nie</w:t>
            </w:r>
          </w:p>
        </w:tc>
      </w:tr>
      <w:tr w:rsidR="00C925F7" w:rsidRPr="00C925F7" w14:paraId="04371C31" w14:textId="77777777" w:rsidTr="00920B21">
        <w:trPr>
          <w:trHeight w:val="386"/>
        </w:trPr>
        <w:tc>
          <w:tcPr>
            <w:tcW w:w="6478" w:type="dxa"/>
            <w:shd w:val="clear" w:color="auto" w:fill="auto"/>
          </w:tcPr>
          <w:p w14:paraId="628B2EAF" w14:textId="77777777" w:rsidR="00C925F7" w:rsidRPr="0007204A" w:rsidRDefault="00C925F7" w:rsidP="00226ACD">
            <w:pPr>
              <w:pStyle w:val="Akapitzlist"/>
              <w:numPr>
                <w:ilvl w:val="0"/>
                <w:numId w:val="63"/>
              </w:numPr>
              <w:ind w:left="457"/>
              <w:jc w:val="both"/>
              <w:rPr>
                <w:rFonts w:asciiTheme="minorHAnsi" w:eastAsiaTheme="minorHAnsi" w:hAnsiTheme="minorHAnsi" w:cs="Arial"/>
                <w:szCs w:val="20"/>
              </w:rPr>
            </w:pPr>
            <w:r w:rsidRPr="0007204A">
              <w:rPr>
                <w:rFonts w:asciiTheme="minorHAnsi" w:eastAsiaTheme="minorHAnsi" w:hAnsiTheme="minorHAnsi" w:cs="Arial"/>
                <w:szCs w:val="20"/>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tcPr>
          <w:p w14:paraId="108ADE52" w14:textId="77777777" w:rsidR="00C925F7" w:rsidRPr="0007204A" w:rsidRDefault="00C925F7" w:rsidP="0007204A">
            <w:pPr>
              <w:pStyle w:val="Akapitzlist"/>
              <w:ind w:left="457"/>
              <w:rPr>
                <w:rFonts w:asciiTheme="minorHAnsi" w:hAnsiTheme="minorHAnsi"/>
                <w:b/>
                <w:szCs w:val="20"/>
              </w:rPr>
            </w:pPr>
          </w:p>
          <w:p w14:paraId="3A7FB519" w14:textId="77777777" w:rsidR="00C925F7" w:rsidRPr="0007204A" w:rsidRDefault="00C925F7" w:rsidP="0007204A">
            <w:pPr>
              <w:pStyle w:val="Akapitzlist"/>
              <w:ind w:left="457"/>
              <w:rPr>
                <w:rFonts w:asciiTheme="minorHAnsi" w:hAnsiTheme="minorHAnsi"/>
                <w:b/>
                <w:szCs w:val="20"/>
              </w:rPr>
            </w:pPr>
          </w:p>
          <w:p w14:paraId="50535A98" w14:textId="77777777" w:rsidR="00C925F7" w:rsidRPr="0007204A" w:rsidRDefault="00C925F7" w:rsidP="0007204A">
            <w:pPr>
              <w:pStyle w:val="Akapitzlist"/>
              <w:ind w:left="457"/>
              <w:rPr>
                <w:rFonts w:asciiTheme="minorHAnsi" w:hAnsiTheme="minorHAnsi"/>
                <w:b/>
                <w:szCs w:val="20"/>
              </w:rPr>
            </w:pPr>
          </w:p>
          <w:p w14:paraId="28C7633E" w14:textId="77777777" w:rsidR="00C925F7" w:rsidRPr="0007204A" w:rsidRDefault="00C925F7" w:rsidP="0007204A">
            <w:pPr>
              <w:pStyle w:val="Akapitzlist"/>
              <w:ind w:left="457"/>
              <w:rPr>
                <w:rFonts w:asciiTheme="minorHAnsi" w:hAnsiTheme="minorHAnsi"/>
                <w:b/>
                <w:szCs w:val="20"/>
              </w:rPr>
            </w:pPr>
            <w:r w:rsidRPr="0007204A">
              <w:rPr>
                <w:rFonts w:asciiTheme="minorHAnsi" w:hAnsiTheme="minorHAnsi" w:cstheme="minorHAnsi"/>
                <w:szCs w:val="20"/>
              </w:rPr>
              <w:fldChar w:fldCharType="begin">
                <w:ffData>
                  <w:name w:val="Wybór1"/>
                  <w:enabled/>
                  <w:calcOnExit w:val="0"/>
                  <w:checkBox>
                    <w:sizeAuto/>
                    <w:default w:val="0"/>
                  </w:checkBox>
                </w:ffData>
              </w:fldChar>
            </w:r>
            <w:r w:rsidRPr="0007204A">
              <w:rPr>
                <w:rFonts w:asciiTheme="minorHAnsi" w:hAnsiTheme="minorHAnsi" w:cstheme="minorHAnsi"/>
                <w:szCs w:val="20"/>
              </w:rPr>
              <w:instrText xml:space="preserve"> FORMCHECKBOX </w:instrText>
            </w:r>
            <w:r w:rsidR="007932F9">
              <w:rPr>
                <w:rFonts w:asciiTheme="minorHAnsi" w:hAnsiTheme="minorHAnsi" w:cstheme="minorHAnsi"/>
                <w:szCs w:val="20"/>
              </w:rPr>
            </w:r>
            <w:r w:rsidR="007932F9">
              <w:rPr>
                <w:rFonts w:asciiTheme="minorHAnsi" w:hAnsiTheme="minorHAnsi" w:cstheme="minorHAnsi"/>
                <w:szCs w:val="20"/>
              </w:rPr>
              <w:fldChar w:fldCharType="separate"/>
            </w:r>
            <w:r w:rsidRPr="0007204A">
              <w:rPr>
                <w:rFonts w:asciiTheme="minorHAnsi" w:hAnsiTheme="minorHAnsi" w:cstheme="minorHAnsi"/>
                <w:szCs w:val="20"/>
              </w:rPr>
              <w:fldChar w:fldCharType="end"/>
            </w:r>
            <w:r w:rsidRPr="0007204A">
              <w:rPr>
                <w:rFonts w:asciiTheme="minorHAnsi" w:hAnsiTheme="minorHAnsi" w:cstheme="minorHAnsi"/>
                <w:szCs w:val="20"/>
              </w:rPr>
              <w:t xml:space="preserve"> tak / </w:t>
            </w:r>
            <w:r w:rsidRPr="0007204A">
              <w:rPr>
                <w:rFonts w:asciiTheme="minorHAnsi" w:hAnsiTheme="minorHAnsi" w:cstheme="minorHAnsi"/>
                <w:szCs w:val="20"/>
              </w:rPr>
              <w:fldChar w:fldCharType="begin">
                <w:ffData>
                  <w:name w:val="Wybór2"/>
                  <w:enabled/>
                  <w:calcOnExit w:val="0"/>
                  <w:checkBox>
                    <w:sizeAuto/>
                    <w:default w:val="0"/>
                  </w:checkBox>
                </w:ffData>
              </w:fldChar>
            </w:r>
            <w:r w:rsidRPr="0007204A">
              <w:rPr>
                <w:rFonts w:asciiTheme="minorHAnsi" w:hAnsiTheme="minorHAnsi" w:cstheme="minorHAnsi"/>
                <w:szCs w:val="20"/>
              </w:rPr>
              <w:instrText xml:space="preserve"> FORMCHECKBOX </w:instrText>
            </w:r>
            <w:r w:rsidR="007932F9">
              <w:rPr>
                <w:rFonts w:asciiTheme="minorHAnsi" w:hAnsiTheme="minorHAnsi" w:cstheme="minorHAnsi"/>
                <w:szCs w:val="20"/>
              </w:rPr>
            </w:r>
            <w:r w:rsidR="007932F9">
              <w:rPr>
                <w:rFonts w:asciiTheme="minorHAnsi" w:hAnsiTheme="minorHAnsi" w:cstheme="minorHAnsi"/>
                <w:szCs w:val="20"/>
              </w:rPr>
              <w:fldChar w:fldCharType="separate"/>
            </w:r>
            <w:r w:rsidRPr="0007204A">
              <w:rPr>
                <w:rFonts w:asciiTheme="minorHAnsi" w:hAnsiTheme="minorHAnsi" w:cstheme="minorHAnsi"/>
                <w:szCs w:val="20"/>
              </w:rPr>
              <w:fldChar w:fldCharType="end"/>
            </w:r>
            <w:r w:rsidRPr="0007204A">
              <w:rPr>
                <w:rFonts w:asciiTheme="minorHAnsi" w:hAnsiTheme="minorHAnsi" w:cstheme="minorHAnsi"/>
                <w:szCs w:val="20"/>
              </w:rPr>
              <w:t xml:space="preserve"> nie</w:t>
            </w:r>
          </w:p>
        </w:tc>
      </w:tr>
      <w:tr w:rsidR="00C925F7" w:rsidRPr="00C925F7" w14:paraId="01138D31" w14:textId="77777777" w:rsidTr="00920B21">
        <w:trPr>
          <w:trHeight w:val="386"/>
        </w:trPr>
        <w:tc>
          <w:tcPr>
            <w:tcW w:w="6478" w:type="dxa"/>
            <w:shd w:val="clear" w:color="auto" w:fill="auto"/>
          </w:tcPr>
          <w:p w14:paraId="51412F09" w14:textId="77777777" w:rsidR="00C925F7" w:rsidRPr="0007204A" w:rsidRDefault="00C925F7" w:rsidP="00226ACD">
            <w:pPr>
              <w:pStyle w:val="Akapitzlist"/>
              <w:numPr>
                <w:ilvl w:val="0"/>
                <w:numId w:val="63"/>
              </w:numPr>
              <w:ind w:left="457"/>
              <w:jc w:val="both"/>
              <w:rPr>
                <w:rFonts w:asciiTheme="minorHAnsi" w:eastAsiaTheme="minorHAnsi" w:hAnsiTheme="minorHAnsi" w:cs="Arial"/>
                <w:szCs w:val="20"/>
              </w:rPr>
            </w:pPr>
            <w:r w:rsidRPr="0007204A">
              <w:rPr>
                <w:rFonts w:asciiTheme="minorHAnsi" w:eastAsiaTheme="minorHAnsi" w:hAnsiTheme="minorHAnsi" w:cs="Arial"/>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tcPr>
          <w:p w14:paraId="4CB63EB1" w14:textId="77777777" w:rsidR="00C925F7" w:rsidRPr="0007204A" w:rsidRDefault="00C925F7" w:rsidP="0007204A">
            <w:pPr>
              <w:pStyle w:val="Akapitzlist"/>
              <w:ind w:left="457"/>
              <w:rPr>
                <w:rFonts w:asciiTheme="minorHAnsi" w:hAnsiTheme="minorHAnsi"/>
                <w:b/>
                <w:szCs w:val="20"/>
              </w:rPr>
            </w:pPr>
          </w:p>
          <w:p w14:paraId="068FDEA7" w14:textId="77777777" w:rsidR="00C925F7" w:rsidRPr="0007204A" w:rsidRDefault="00C925F7" w:rsidP="0007204A">
            <w:pPr>
              <w:pStyle w:val="Akapitzlist"/>
              <w:ind w:left="457"/>
              <w:rPr>
                <w:rFonts w:asciiTheme="minorHAnsi" w:hAnsiTheme="minorHAnsi"/>
                <w:b/>
                <w:szCs w:val="20"/>
              </w:rPr>
            </w:pPr>
          </w:p>
          <w:p w14:paraId="585D51AE" w14:textId="77777777" w:rsidR="00C925F7" w:rsidRPr="0007204A" w:rsidRDefault="00C925F7" w:rsidP="0007204A">
            <w:pPr>
              <w:pStyle w:val="Akapitzlist"/>
              <w:ind w:left="457"/>
              <w:rPr>
                <w:rFonts w:asciiTheme="minorHAnsi" w:hAnsiTheme="minorHAnsi"/>
                <w:b/>
                <w:szCs w:val="20"/>
              </w:rPr>
            </w:pPr>
          </w:p>
          <w:p w14:paraId="0F137614" w14:textId="77777777" w:rsidR="00C925F7" w:rsidRPr="0007204A" w:rsidRDefault="00C925F7" w:rsidP="0007204A">
            <w:pPr>
              <w:pStyle w:val="Akapitzlist"/>
              <w:ind w:left="457"/>
              <w:rPr>
                <w:rFonts w:asciiTheme="minorHAnsi" w:hAnsiTheme="minorHAnsi"/>
                <w:b/>
                <w:szCs w:val="20"/>
              </w:rPr>
            </w:pPr>
          </w:p>
          <w:p w14:paraId="78A58606" w14:textId="77777777" w:rsidR="00C925F7" w:rsidRPr="0007204A" w:rsidRDefault="00C925F7" w:rsidP="0007204A">
            <w:pPr>
              <w:pStyle w:val="Akapitzlist"/>
              <w:ind w:left="457"/>
              <w:rPr>
                <w:rFonts w:asciiTheme="minorHAnsi" w:hAnsiTheme="minorHAnsi"/>
                <w:b/>
                <w:szCs w:val="20"/>
              </w:rPr>
            </w:pPr>
            <w:r w:rsidRPr="0007204A">
              <w:rPr>
                <w:rFonts w:asciiTheme="minorHAnsi" w:hAnsiTheme="minorHAnsi" w:cstheme="minorHAnsi"/>
                <w:szCs w:val="20"/>
              </w:rPr>
              <w:fldChar w:fldCharType="begin">
                <w:ffData>
                  <w:name w:val="Wybór1"/>
                  <w:enabled/>
                  <w:calcOnExit w:val="0"/>
                  <w:checkBox>
                    <w:sizeAuto/>
                    <w:default w:val="0"/>
                  </w:checkBox>
                </w:ffData>
              </w:fldChar>
            </w:r>
            <w:r w:rsidRPr="0007204A">
              <w:rPr>
                <w:rFonts w:asciiTheme="minorHAnsi" w:hAnsiTheme="minorHAnsi" w:cstheme="minorHAnsi"/>
                <w:szCs w:val="20"/>
              </w:rPr>
              <w:instrText xml:space="preserve"> FORMCHECKBOX </w:instrText>
            </w:r>
            <w:r w:rsidR="007932F9">
              <w:rPr>
                <w:rFonts w:asciiTheme="minorHAnsi" w:hAnsiTheme="minorHAnsi" w:cstheme="minorHAnsi"/>
                <w:szCs w:val="20"/>
              </w:rPr>
            </w:r>
            <w:r w:rsidR="007932F9">
              <w:rPr>
                <w:rFonts w:asciiTheme="minorHAnsi" w:hAnsiTheme="minorHAnsi" w:cstheme="minorHAnsi"/>
                <w:szCs w:val="20"/>
              </w:rPr>
              <w:fldChar w:fldCharType="separate"/>
            </w:r>
            <w:r w:rsidRPr="0007204A">
              <w:rPr>
                <w:rFonts w:asciiTheme="minorHAnsi" w:hAnsiTheme="minorHAnsi" w:cstheme="minorHAnsi"/>
                <w:szCs w:val="20"/>
              </w:rPr>
              <w:fldChar w:fldCharType="end"/>
            </w:r>
            <w:r w:rsidRPr="0007204A">
              <w:rPr>
                <w:rFonts w:asciiTheme="minorHAnsi" w:hAnsiTheme="minorHAnsi" w:cstheme="minorHAnsi"/>
                <w:szCs w:val="20"/>
              </w:rPr>
              <w:t xml:space="preserve"> tak / </w:t>
            </w:r>
            <w:r w:rsidRPr="0007204A">
              <w:rPr>
                <w:rFonts w:asciiTheme="minorHAnsi" w:hAnsiTheme="minorHAnsi" w:cstheme="minorHAnsi"/>
                <w:szCs w:val="20"/>
              </w:rPr>
              <w:fldChar w:fldCharType="begin">
                <w:ffData>
                  <w:name w:val="Wybór2"/>
                  <w:enabled/>
                  <w:calcOnExit w:val="0"/>
                  <w:checkBox>
                    <w:sizeAuto/>
                    <w:default w:val="0"/>
                  </w:checkBox>
                </w:ffData>
              </w:fldChar>
            </w:r>
            <w:r w:rsidRPr="0007204A">
              <w:rPr>
                <w:rFonts w:asciiTheme="minorHAnsi" w:hAnsiTheme="minorHAnsi" w:cstheme="minorHAnsi"/>
                <w:szCs w:val="20"/>
              </w:rPr>
              <w:instrText xml:space="preserve"> FORMCHECKBOX </w:instrText>
            </w:r>
            <w:r w:rsidR="007932F9">
              <w:rPr>
                <w:rFonts w:asciiTheme="minorHAnsi" w:hAnsiTheme="minorHAnsi" w:cstheme="minorHAnsi"/>
                <w:szCs w:val="20"/>
              </w:rPr>
            </w:r>
            <w:r w:rsidR="007932F9">
              <w:rPr>
                <w:rFonts w:asciiTheme="minorHAnsi" w:hAnsiTheme="minorHAnsi" w:cstheme="minorHAnsi"/>
                <w:szCs w:val="20"/>
              </w:rPr>
              <w:fldChar w:fldCharType="separate"/>
            </w:r>
            <w:r w:rsidRPr="0007204A">
              <w:rPr>
                <w:rFonts w:asciiTheme="minorHAnsi" w:hAnsiTheme="minorHAnsi" w:cstheme="minorHAnsi"/>
                <w:szCs w:val="20"/>
              </w:rPr>
              <w:fldChar w:fldCharType="end"/>
            </w:r>
            <w:r w:rsidRPr="0007204A">
              <w:rPr>
                <w:rFonts w:asciiTheme="minorHAnsi" w:hAnsiTheme="minorHAnsi" w:cstheme="minorHAnsi"/>
                <w:szCs w:val="20"/>
              </w:rPr>
              <w:t xml:space="preserve"> nie</w:t>
            </w:r>
          </w:p>
        </w:tc>
      </w:tr>
      <w:tr w:rsidR="00C925F7" w:rsidRPr="00C925F7" w14:paraId="57F739B2" w14:textId="77777777" w:rsidTr="00920B21">
        <w:trPr>
          <w:trHeight w:val="386"/>
        </w:trPr>
        <w:tc>
          <w:tcPr>
            <w:tcW w:w="6478" w:type="dxa"/>
            <w:shd w:val="clear" w:color="auto" w:fill="auto"/>
          </w:tcPr>
          <w:p w14:paraId="661C51C3" w14:textId="77777777" w:rsidR="00C925F7" w:rsidRPr="0007204A" w:rsidRDefault="00C925F7" w:rsidP="0007204A">
            <w:pPr>
              <w:pStyle w:val="Akapitzlist"/>
              <w:ind w:left="457"/>
              <w:rPr>
                <w:rFonts w:asciiTheme="minorHAnsi" w:eastAsiaTheme="minorHAnsi" w:hAnsiTheme="minorHAnsi" w:cs="Arial"/>
                <w:szCs w:val="20"/>
              </w:rPr>
            </w:pPr>
            <w:r w:rsidRPr="0007204A">
              <w:rPr>
                <w:rFonts w:asciiTheme="minorHAnsi" w:eastAsiaTheme="minorHAnsi" w:hAnsiTheme="minorHAnsi" w:cs="Arial"/>
                <w:szCs w:val="20"/>
              </w:rPr>
              <w:t>Jeżeli „tak” Wykonawca ma możliwość udowodnienia, że jego zaangażowanie w przygotowanie Postępowania o udzielenie zamówienia nie zakłóci konkurencji</w:t>
            </w:r>
          </w:p>
        </w:tc>
        <w:tc>
          <w:tcPr>
            <w:tcW w:w="2584" w:type="dxa"/>
            <w:shd w:val="clear" w:color="auto" w:fill="auto"/>
          </w:tcPr>
          <w:p w14:paraId="6779922F" w14:textId="77777777" w:rsidR="00C925F7" w:rsidRPr="0007204A" w:rsidRDefault="00C925F7" w:rsidP="0007204A">
            <w:pPr>
              <w:pStyle w:val="Akapitzlist"/>
              <w:ind w:left="457"/>
              <w:rPr>
                <w:rFonts w:asciiTheme="minorHAnsi" w:hAnsiTheme="minorHAnsi"/>
                <w:b/>
                <w:szCs w:val="20"/>
              </w:rPr>
            </w:pPr>
          </w:p>
          <w:p w14:paraId="3DEA1367" w14:textId="77777777" w:rsidR="00C925F7" w:rsidRPr="0007204A" w:rsidRDefault="00C925F7" w:rsidP="0007204A">
            <w:pPr>
              <w:pStyle w:val="Akapitzlist"/>
              <w:ind w:left="73"/>
              <w:rPr>
                <w:rFonts w:asciiTheme="minorHAnsi" w:hAnsiTheme="minorHAnsi"/>
                <w:b/>
                <w:szCs w:val="20"/>
              </w:rPr>
            </w:pPr>
            <w:r w:rsidRPr="0007204A">
              <w:rPr>
                <w:rFonts w:asciiTheme="minorHAnsi" w:hAnsiTheme="minorHAnsi"/>
                <w:b/>
                <w:szCs w:val="20"/>
              </w:rPr>
              <w:t>…</w:t>
            </w:r>
          </w:p>
        </w:tc>
      </w:tr>
      <w:tr w:rsidR="00C925F7" w:rsidRPr="00C925F7" w14:paraId="05DAC810" w14:textId="77777777" w:rsidTr="00920B21">
        <w:trPr>
          <w:trHeight w:val="386"/>
        </w:trPr>
        <w:tc>
          <w:tcPr>
            <w:tcW w:w="6478" w:type="dxa"/>
            <w:shd w:val="clear" w:color="auto" w:fill="auto"/>
          </w:tcPr>
          <w:p w14:paraId="426D555B" w14:textId="77777777" w:rsidR="00C925F7" w:rsidRPr="0007204A" w:rsidRDefault="00C925F7" w:rsidP="00226ACD">
            <w:pPr>
              <w:pStyle w:val="Akapitzlist"/>
              <w:numPr>
                <w:ilvl w:val="0"/>
                <w:numId w:val="63"/>
              </w:numPr>
              <w:ind w:left="457"/>
              <w:jc w:val="both"/>
              <w:rPr>
                <w:rFonts w:asciiTheme="minorHAnsi" w:eastAsiaTheme="minorHAnsi" w:hAnsiTheme="minorHAnsi" w:cs="Arial"/>
                <w:szCs w:val="20"/>
              </w:rPr>
            </w:pPr>
            <w:r w:rsidRPr="0007204A">
              <w:rPr>
                <w:rFonts w:asciiTheme="minorHAnsi" w:eastAsiaTheme="minorHAnsi" w:hAnsiTheme="minorHAnsi" w:cs="Arial"/>
                <w:szCs w:val="20"/>
              </w:rPr>
              <w:lastRenderedPageBreak/>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777048EA" w14:textId="77777777" w:rsidR="00C925F7" w:rsidRPr="0007204A" w:rsidRDefault="00C925F7" w:rsidP="0007204A">
            <w:pPr>
              <w:pStyle w:val="Akapitzlist"/>
              <w:ind w:left="457"/>
              <w:rPr>
                <w:rFonts w:asciiTheme="minorHAnsi" w:hAnsiTheme="minorHAnsi"/>
                <w:b/>
                <w:szCs w:val="20"/>
              </w:rPr>
            </w:pPr>
          </w:p>
          <w:p w14:paraId="29AA3671" w14:textId="77777777" w:rsidR="00C925F7" w:rsidRPr="0007204A" w:rsidRDefault="00C925F7" w:rsidP="0007204A">
            <w:pPr>
              <w:pStyle w:val="Akapitzlist"/>
              <w:ind w:left="457"/>
              <w:rPr>
                <w:rFonts w:asciiTheme="minorHAnsi" w:hAnsiTheme="minorHAnsi"/>
                <w:b/>
                <w:szCs w:val="20"/>
              </w:rPr>
            </w:pPr>
          </w:p>
          <w:p w14:paraId="01F7433A" w14:textId="77777777" w:rsidR="00C925F7" w:rsidRPr="0007204A" w:rsidRDefault="00C925F7" w:rsidP="0007204A">
            <w:pPr>
              <w:pStyle w:val="Akapitzlist"/>
              <w:ind w:left="457"/>
              <w:rPr>
                <w:rFonts w:asciiTheme="minorHAnsi" w:hAnsiTheme="minorHAnsi"/>
                <w:b/>
                <w:szCs w:val="20"/>
              </w:rPr>
            </w:pPr>
            <w:r w:rsidRPr="0007204A">
              <w:rPr>
                <w:rFonts w:asciiTheme="minorHAnsi" w:hAnsiTheme="minorHAnsi" w:cstheme="minorHAnsi"/>
                <w:szCs w:val="20"/>
              </w:rPr>
              <w:fldChar w:fldCharType="begin">
                <w:ffData>
                  <w:name w:val="Wybór1"/>
                  <w:enabled/>
                  <w:calcOnExit w:val="0"/>
                  <w:checkBox>
                    <w:sizeAuto/>
                    <w:default w:val="0"/>
                  </w:checkBox>
                </w:ffData>
              </w:fldChar>
            </w:r>
            <w:r w:rsidRPr="0007204A">
              <w:rPr>
                <w:rFonts w:asciiTheme="minorHAnsi" w:hAnsiTheme="minorHAnsi" w:cstheme="minorHAnsi"/>
                <w:szCs w:val="20"/>
              </w:rPr>
              <w:instrText xml:space="preserve"> FORMCHECKBOX </w:instrText>
            </w:r>
            <w:r w:rsidR="007932F9">
              <w:rPr>
                <w:rFonts w:asciiTheme="minorHAnsi" w:hAnsiTheme="minorHAnsi" w:cstheme="minorHAnsi"/>
                <w:szCs w:val="20"/>
              </w:rPr>
            </w:r>
            <w:r w:rsidR="007932F9">
              <w:rPr>
                <w:rFonts w:asciiTheme="minorHAnsi" w:hAnsiTheme="minorHAnsi" w:cstheme="minorHAnsi"/>
                <w:szCs w:val="20"/>
              </w:rPr>
              <w:fldChar w:fldCharType="separate"/>
            </w:r>
            <w:r w:rsidRPr="0007204A">
              <w:rPr>
                <w:rFonts w:asciiTheme="minorHAnsi" w:hAnsiTheme="minorHAnsi" w:cstheme="minorHAnsi"/>
                <w:szCs w:val="20"/>
              </w:rPr>
              <w:fldChar w:fldCharType="end"/>
            </w:r>
            <w:r w:rsidRPr="0007204A">
              <w:rPr>
                <w:rFonts w:asciiTheme="minorHAnsi" w:hAnsiTheme="minorHAnsi" w:cstheme="minorHAnsi"/>
                <w:szCs w:val="20"/>
              </w:rPr>
              <w:t xml:space="preserve"> tak / </w:t>
            </w:r>
            <w:r w:rsidRPr="0007204A">
              <w:rPr>
                <w:rFonts w:asciiTheme="minorHAnsi" w:hAnsiTheme="minorHAnsi" w:cstheme="minorHAnsi"/>
                <w:szCs w:val="20"/>
              </w:rPr>
              <w:fldChar w:fldCharType="begin">
                <w:ffData>
                  <w:name w:val="Wybór2"/>
                  <w:enabled/>
                  <w:calcOnExit w:val="0"/>
                  <w:checkBox>
                    <w:sizeAuto/>
                    <w:default w:val="0"/>
                  </w:checkBox>
                </w:ffData>
              </w:fldChar>
            </w:r>
            <w:r w:rsidRPr="0007204A">
              <w:rPr>
                <w:rFonts w:asciiTheme="minorHAnsi" w:hAnsiTheme="minorHAnsi" w:cstheme="minorHAnsi"/>
                <w:szCs w:val="20"/>
              </w:rPr>
              <w:instrText xml:space="preserve"> FORMCHECKBOX </w:instrText>
            </w:r>
            <w:r w:rsidR="007932F9">
              <w:rPr>
                <w:rFonts w:asciiTheme="minorHAnsi" w:hAnsiTheme="minorHAnsi" w:cstheme="minorHAnsi"/>
                <w:szCs w:val="20"/>
              </w:rPr>
            </w:r>
            <w:r w:rsidR="007932F9">
              <w:rPr>
                <w:rFonts w:asciiTheme="minorHAnsi" w:hAnsiTheme="minorHAnsi" w:cstheme="minorHAnsi"/>
                <w:szCs w:val="20"/>
              </w:rPr>
              <w:fldChar w:fldCharType="separate"/>
            </w:r>
            <w:r w:rsidRPr="0007204A">
              <w:rPr>
                <w:rFonts w:asciiTheme="minorHAnsi" w:hAnsiTheme="minorHAnsi" w:cstheme="minorHAnsi"/>
                <w:szCs w:val="20"/>
              </w:rPr>
              <w:fldChar w:fldCharType="end"/>
            </w:r>
            <w:r w:rsidRPr="0007204A">
              <w:rPr>
                <w:rFonts w:asciiTheme="minorHAnsi" w:hAnsiTheme="minorHAnsi" w:cstheme="minorHAnsi"/>
                <w:szCs w:val="20"/>
              </w:rPr>
              <w:t xml:space="preserve"> nie</w:t>
            </w:r>
          </w:p>
        </w:tc>
      </w:tr>
      <w:tr w:rsidR="00C925F7" w:rsidRPr="00C925F7" w14:paraId="234E2823" w14:textId="77777777" w:rsidTr="00920B21">
        <w:trPr>
          <w:trHeight w:val="386"/>
        </w:trPr>
        <w:tc>
          <w:tcPr>
            <w:tcW w:w="6478" w:type="dxa"/>
            <w:shd w:val="clear" w:color="auto" w:fill="auto"/>
          </w:tcPr>
          <w:p w14:paraId="3539C5F0" w14:textId="77777777" w:rsidR="00C925F7" w:rsidRPr="0007204A" w:rsidRDefault="00C925F7" w:rsidP="00226ACD">
            <w:pPr>
              <w:pStyle w:val="Akapitzlist"/>
              <w:numPr>
                <w:ilvl w:val="0"/>
                <w:numId w:val="63"/>
              </w:numPr>
              <w:ind w:left="457"/>
              <w:jc w:val="both"/>
              <w:rPr>
                <w:rFonts w:asciiTheme="minorHAnsi" w:eastAsiaTheme="minorHAnsi" w:hAnsiTheme="minorHAnsi" w:cs="Arial"/>
                <w:szCs w:val="20"/>
              </w:rPr>
            </w:pPr>
            <w:r w:rsidRPr="0007204A">
              <w:rPr>
                <w:rFonts w:asciiTheme="minorHAnsi" w:eastAsiaTheme="minorHAnsi" w:hAnsiTheme="minorHAnsi" w:cs="Arial"/>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046B5489" w14:textId="77777777" w:rsidR="00C925F7" w:rsidRPr="0007204A" w:rsidRDefault="00C925F7" w:rsidP="0007204A">
            <w:pPr>
              <w:pStyle w:val="Akapitzlist"/>
              <w:ind w:left="457"/>
              <w:rPr>
                <w:rFonts w:asciiTheme="minorHAnsi" w:hAnsiTheme="minorHAnsi"/>
                <w:b/>
                <w:szCs w:val="20"/>
              </w:rPr>
            </w:pPr>
          </w:p>
          <w:p w14:paraId="2496B385" w14:textId="77777777" w:rsidR="00C925F7" w:rsidRPr="0007204A" w:rsidRDefault="00C925F7" w:rsidP="0007204A">
            <w:pPr>
              <w:pStyle w:val="Akapitzlist"/>
              <w:ind w:left="457"/>
              <w:rPr>
                <w:rFonts w:asciiTheme="minorHAnsi" w:hAnsiTheme="minorHAnsi"/>
                <w:b/>
                <w:szCs w:val="20"/>
              </w:rPr>
            </w:pPr>
          </w:p>
          <w:p w14:paraId="4471C9CC" w14:textId="77777777" w:rsidR="00C925F7" w:rsidRPr="0007204A" w:rsidRDefault="00C925F7" w:rsidP="0007204A">
            <w:pPr>
              <w:pStyle w:val="Akapitzlist"/>
              <w:ind w:left="457"/>
              <w:rPr>
                <w:rFonts w:asciiTheme="minorHAnsi" w:hAnsiTheme="minorHAnsi"/>
                <w:b/>
                <w:szCs w:val="20"/>
              </w:rPr>
            </w:pPr>
          </w:p>
          <w:p w14:paraId="5C577C73" w14:textId="77777777" w:rsidR="00C925F7" w:rsidRPr="0007204A" w:rsidRDefault="00C925F7" w:rsidP="0007204A">
            <w:pPr>
              <w:pStyle w:val="Akapitzlist"/>
              <w:ind w:left="457"/>
              <w:rPr>
                <w:rFonts w:asciiTheme="minorHAnsi" w:hAnsiTheme="minorHAnsi"/>
                <w:b/>
                <w:szCs w:val="20"/>
              </w:rPr>
            </w:pPr>
            <w:r w:rsidRPr="0007204A">
              <w:rPr>
                <w:rFonts w:asciiTheme="minorHAnsi" w:hAnsiTheme="minorHAnsi" w:cstheme="minorHAnsi"/>
                <w:szCs w:val="20"/>
              </w:rPr>
              <w:fldChar w:fldCharType="begin">
                <w:ffData>
                  <w:name w:val="Wybór1"/>
                  <w:enabled/>
                  <w:calcOnExit w:val="0"/>
                  <w:checkBox>
                    <w:sizeAuto/>
                    <w:default w:val="0"/>
                  </w:checkBox>
                </w:ffData>
              </w:fldChar>
            </w:r>
            <w:r w:rsidRPr="0007204A">
              <w:rPr>
                <w:rFonts w:asciiTheme="minorHAnsi" w:hAnsiTheme="minorHAnsi" w:cstheme="minorHAnsi"/>
                <w:szCs w:val="20"/>
              </w:rPr>
              <w:instrText xml:space="preserve"> FORMCHECKBOX </w:instrText>
            </w:r>
            <w:r w:rsidR="007932F9">
              <w:rPr>
                <w:rFonts w:asciiTheme="minorHAnsi" w:hAnsiTheme="minorHAnsi" w:cstheme="minorHAnsi"/>
                <w:szCs w:val="20"/>
              </w:rPr>
            </w:r>
            <w:r w:rsidR="007932F9">
              <w:rPr>
                <w:rFonts w:asciiTheme="minorHAnsi" w:hAnsiTheme="minorHAnsi" w:cstheme="minorHAnsi"/>
                <w:szCs w:val="20"/>
              </w:rPr>
              <w:fldChar w:fldCharType="separate"/>
            </w:r>
            <w:r w:rsidRPr="0007204A">
              <w:rPr>
                <w:rFonts w:asciiTheme="minorHAnsi" w:hAnsiTheme="minorHAnsi" w:cstheme="minorHAnsi"/>
                <w:szCs w:val="20"/>
              </w:rPr>
              <w:fldChar w:fldCharType="end"/>
            </w:r>
            <w:r w:rsidRPr="0007204A">
              <w:rPr>
                <w:rFonts w:asciiTheme="minorHAnsi" w:hAnsiTheme="minorHAnsi" w:cstheme="minorHAnsi"/>
                <w:szCs w:val="20"/>
              </w:rPr>
              <w:t xml:space="preserve"> tak / </w:t>
            </w:r>
            <w:r w:rsidRPr="0007204A">
              <w:rPr>
                <w:rFonts w:asciiTheme="minorHAnsi" w:hAnsiTheme="minorHAnsi" w:cstheme="minorHAnsi"/>
                <w:szCs w:val="20"/>
              </w:rPr>
              <w:fldChar w:fldCharType="begin">
                <w:ffData>
                  <w:name w:val="Wybór2"/>
                  <w:enabled/>
                  <w:calcOnExit w:val="0"/>
                  <w:checkBox>
                    <w:sizeAuto/>
                    <w:default w:val="0"/>
                  </w:checkBox>
                </w:ffData>
              </w:fldChar>
            </w:r>
            <w:r w:rsidRPr="0007204A">
              <w:rPr>
                <w:rFonts w:asciiTheme="minorHAnsi" w:hAnsiTheme="minorHAnsi" w:cstheme="minorHAnsi"/>
                <w:szCs w:val="20"/>
              </w:rPr>
              <w:instrText xml:space="preserve"> FORMCHECKBOX </w:instrText>
            </w:r>
            <w:r w:rsidR="007932F9">
              <w:rPr>
                <w:rFonts w:asciiTheme="minorHAnsi" w:hAnsiTheme="minorHAnsi" w:cstheme="minorHAnsi"/>
                <w:szCs w:val="20"/>
              </w:rPr>
            </w:r>
            <w:r w:rsidR="007932F9">
              <w:rPr>
                <w:rFonts w:asciiTheme="minorHAnsi" w:hAnsiTheme="minorHAnsi" w:cstheme="minorHAnsi"/>
                <w:szCs w:val="20"/>
              </w:rPr>
              <w:fldChar w:fldCharType="separate"/>
            </w:r>
            <w:r w:rsidRPr="0007204A">
              <w:rPr>
                <w:rFonts w:asciiTheme="minorHAnsi" w:hAnsiTheme="minorHAnsi" w:cstheme="minorHAnsi"/>
                <w:szCs w:val="20"/>
              </w:rPr>
              <w:fldChar w:fldCharType="end"/>
            </w:r>
            <w:r w:rsidRPr="0007204A">
              <w:rPr>
                <w:rFonts w:asciiTheme="minorHAnsi" w:hAnsiTheme="minorHAnsi" w:cstheme="minorHAnsi"/>
                <w:szCs w:val="20"/>
              </w:rPr>
              <w:t xml:space="preserve"> nie</w:t>
            </w:r>
          </w:p>
        </w:tc>
      </w:tr>
      <w:tr w:rsidR="00C925F7" w:rsidRPr="00C925F7" w14:paraId="760D83CA" w14:textId="77777777" w:rsidTr="00920B21">
        <w:trPr>
          <w:trHeight w:val="386"/>
        </w:trPr>
        <w:tc>
          <w:tcPr>
            <w:tcW w:w="6478" w:type="dxa"/>
            <w:shd w:val="clear" w:color="auto" w:fill="auto"/>
          </w:tcPr>
          <w:p w14:paraId="086690D3" w14:textId="77777777" w:rsidR="00C925F7" w:rsidRPr="0007204A" w:rsidRDefault="00C925F7" w:rsidP="00226ACD">
            <w:pPr>
              <w:pStyle w:val="Akapitzlist"/>
              <w:numPr>
                <w:ilvl w:val="0"/>
                <w:numId w:val="63"/>
              </w:numPr>
              <w:ind w:left="457"/>
              <w:jc w:val="both"/>
              <w:rPr>
                <w:rFonts w:asciiTheme="minorHAnsi" w:eastAsiaTheme="minorHAnsi" w:hAnsiTheme="minorHAnsi" w:cs="Arial"/>
                <w:szCs w:val="20"/>
              </w:rPr>
            </w:pPr>
            <w:r w:rsidRPr="0007204A">
              <w:rPr>
                <w:rFonts w:asciiTheme="minorHAnsi" w:eastAsiaTheme="minorHAnsi" w:hAnsiTheme="minorHAnsi" w:cs="Arial"/>
                <w:szCs w:val="20"/>
              </w:rPr>
              <w:t>Wykonawca złożył nieprawdziwe informacje mające lub mogące mieć wpływ na wynik Postępowania;</w:t>
            </w:r>
          </w:p>
        </w:tc>
        <w:tc>
          <w:tcPr>
            <w:tcW w:w="2584" w:type="dxa"/>
            <w:shd w:val="clear" w:color="auto" w:fill="auto"/>
          </w:tcPr>
          <w:p w14:paraId="61CE946A" w14:textId="77777777" w:rsidR="00C925F7" w:rsidRPr="0007204A" w:rsidRDefault="00C925F7" w:rsidP="0007204A">
            <w:pPr>
              <w:pStyle w:val="Akapitzlist"/>
              <w:ind w:left="457"/>
              <w:rPr>
                <w:rFonts w:asciiTheme="minorHAnsi" w:hAnsiTheme="minorHAnsi"/>
                <w:b/>
                <w:szCs w:val="20"/>
              </w:rPr>
            </w:pPr>
          </w:p>
          <w:p w14:paraId="4D209554" w14:textId="77777777" w:rsidR="00C925F7" w:rsidRPr="0007204A" w:rsidRDefault="00C925F7" w:rsidP="0007204A">
            <w:pPr>
              <w:pStyle w:val="Akapitzlist"/>
              <w:ind w:left="457"/>
              <w:rPr>
                <w:rFonts w:asciiTheme="minorHAnsi" w:hAnsiTheme="minorHAnsi"/>
                <w:b/>
                <w:szCs w:val="20"/>
              </w:rPr>
            </w:pPr>
            <w:r w:rsidRPr="0007204A">
              <w:rPr>
                <w:rFonts w:asciiTheme="minorHAnsi" w:hAnsiTheme="minorHAnsi" w:cstheme="minorHAnsi"/>
                <w:szCs w:val="20"/>
              </w:rPr>
              <w:fldChar w:fldCharType="begin">
                <w:ffData>
                  <w:name w:val="Wybór1"/>
                  <w:enabled/>
                  <w:calcOnExit w:val="0"/>
                  <w:checkBox>
                    <w:sizeAuto/>
                    <w:default w:val="0"/>
                  </w:checkBox>
                </w:ffData>
              </w:fldChar>
            </w:r>
            <w:r w:rsidRPr="0007204A">
              <w:rPr>
                <w:rFonts w:asciiTheme="minorHAnsi" w:hAnsiTheme="minorHAnsi" w:cstheme="minorHAnsi"/>
                <w:szCs w:val="20"/>
              </w:rPr>
              <w:instrText xml:space="preserve"> FORMCHECKBOX </w:instrText>
            </w:r>
            <w:r w:rsidR="007932F9">
              <w:rPr>
                <w:rFonts w:asciiTheme="minorHAnsi" w:hAnsiTheme="minorHAnsi" w:cstheme="minorHAnsi"/>
                <w:szCs w:val="20"/>
              </w:rPr>
            </w:r>
            <w:r w:rsidR="007932F9">
              <w:rPr>
                <w:rFonts w:asciiTheme="minorHAnsi" w:hAnsiTheme="minorHAnsi" w:cstheme="minorHAnsi"/>
                <w:szCs w:val="20"/>
              </w:rPr>
              <w:fldChar w:fldCharType="separate"/>
            </w:r>
            <w:r w:rsidRPr="0007204A">
              <w:rPr>
                <w:rFonts w:asciiTheme="minorHAnsi" w:hAnsiTheme="minorHAnsi" w:cstheme="minorHAnsi"/>
                <w:szCs w:val="20"/>
              </w:rPr>
              <w:fldChar w:fldCharType="end"/>
            </w:r>
            <w:r w:rsidRPr="0007204A">
              <w:rPr>
                <w:rFonts w:asciiTheme="minorHAnsi" w:hAnsiTheme="minorHAnsi" w:cstheme="minorHAnsi"/>
                <w:szCs w:val="20"/>
              </w:rPr>
              <w:t xml:space="preserve"> tak / </w:t>
            </w:r>
            <w:r w:rsidRPr="0007204A">
              <w:rPr>
                <w:rFonts w:asciiTheme="minorHAnsi" w:hAnsiTheme="minorHAnsi" w:cstheme="minorHAnsi"/>
                <w:szCs w:val="20"/>
              </w:rPr>
              <w:fldChar w:fldCharType="begin">
                <w:ffData>
                  <w:name w:val="Wybór2"/>
                  <w:enabled/>
                  <w:calcOnExit w:val="0"/>
                  <w:checkBox>
                    <w:sizeAuto/>
                    <w:default w:val="0"/>
                  </w:checkBox>
                </w:ffData>
              </w:fldChar>
            </w:r>
            <w:r w:rsidRPr="0007204A">
              <w:rPr>
                <w:rFonts w:asciiTheme="minorHAnsi" w:hAnsiTheme="minorHAnsi" w:cstheme="minorHAnsi"/>
                <w:szCs w:val="20"/>
              </w:rPr>
              <w:instrText xml:space="preserve"> FORMCHECKBOX </w:instrText>
            </w:r>
            <w:r w:rsidR="007932F9">
              <w:rPr>
                <w:rFonts w:asciiTheme="minorHAnsi" w:hAnsiTheme="minorHAnsi" w:cstheme="minorHAnsi"/>
                <w:szCs w:val="20"/>
              </w:rPr>
            </w:r>
            <w:r w:rsidR="007932F9">
              <w:rPr>
                <w:rFonts w:asciiTheme="minorHAnsi" w:hAnsiTheme="minorHAnsi" w:cstheme="minorHAnsi"/>
                <w:szCs w:val="20"/>
              </w:rPr>
              <w:fldChar w:fldCharType="separate"/>
            </w:r>
            <w:r w:rsidRPr="0007204A">
              <w:rPr>
                <w:rFonts w:asciiTheme="minorHAnsi" w:hAnsiTheme="minorHAnsi" w:cstheme="minorHAnsi"/>
                <w:szCs w:val="20"/>
              </w:rPr>
              <w:fldChar w:fldCharType="end"/>
            </w:r>
            <w:r w:rsidRPr="0007204A">
              <w:rPr>
                <w:rFonts w:asciiTheme="minorHAnsi" w:hAnsiTheme="minorHAnsi" w:cstheme="minorHAnsi"/>
                <w:szCs w:val="20"/>
              </w:rPr>
              <w:t xml:space="preserve"> nie</w:t>
            </w:r>
          </w:p>
        </w:tc>
      </w:tr>
      <w:tr w:rsidR="00C925F7" w:rsidRPr="00C925F7" w14:paraId="16549AF7" w14:textId="77777777" w:rsidTr="00920B21">
        <w:trPr>
          <w:trHeight w:val="386"/>
        </w:trPr>
        <w:tc>
          <w:tcPr>
            <w:tcW w:w="6478" w:type="dxa"/>
            <w:shd w:val="clear" w:color="auto" w:fill="auto"/>
          </w:tcPr>
          <w:p w14:paraId="7F85D923" w14:textId="77777777" w:rsidR="00C925F7" w:rsidRPr="0007204A" w:rsidRDefault="00C925F7" w:rsidP="00226ACD">
            <w:pPr>
              <w:pStyle w:val="Akapitzlist"/>
              <w:numPr>
                <w:ilvl w:val="0"/>
                <w:numId w:val="63"/>
              </w:numPr>
              <w:ind w:left="457"/>
              <w:jc w:val="both"/>
              <w:rPr>
                <w:rFonts w:asciiTheme="minorHAnsi" w:eastAsiaTheme="minorHAnsi" w:hAnsiTheme="minorHAnsi" w:cs="Arial"/>
                <w:szCs w:val="20"/>
              </w:rPr>
            </w:pPr>
            <w:r w:rsidRPr="0007204A">
              <w:rPr>
                <w:rFonts w:asciiTheme="minorHAnsi" w:eastAsiaTheme="minorHAnsi" w:hAnsiTheme="minorHAnsi" w:cs="Arial"/>
                <w:szCs w:val="20"/>
              </w:rPr>
              <w:t>Wykonawca nie wykazał spełnienia warunków udziału w Postępowaniu;</w:t>
            </w:r>
          </w:p>
        </w:tc>
        <w:tc>
          <w:tcPr>
            <w:tcW w:w="2584" w:type="dxa"/>
            <w:shd w:val="clear" w:color="auto" w:fill="auto"/>
          </w:tcPr>
          <w:p w14:paraId="7B0F559E" w14:textId="77777777" w:rsidR="00C925F7" w:rsidRPr="0007204A" w:rsidRDefault="00C925F7" w:rsidP="0007204A">
            <w:pPr>
              <w:pStyle w:val="Akapitzlist"/>
              <w:ind w:left="457"/>
              <w:rPr>
                <w:rFonts w:asciiTheme="minorHAnsi" w:hAnsiTheme="minorHAnsi"/>
                <w:b/>
                <w:szCs w:val="20"/>
              </w:rPr>
            </w:pPr>
            <w:r w:rsidRPr="0007204A">
              <w:rPr>
                <w:rFonts w:asciiTheme="minorHAnsi" w:hAnsiTheme="minorHAnsi" w:cstheme="minorHAnsi"/>
                <w:szCs w:val="20"/>
              </w:rPr>
              <w:fldChar w:fldCharType="begin">
                <w:ffData>
                  <w:name w:val="Wybór1"/>
                  <w:enabled/>
                  <w:calcOnExit w:val="0"/>
                  <w:checkBox>
                    <w:sizeAuto/>
                    <w:default w:val="0"/>
                  </w:checkBox>
                </w:ffData>
              </w:fldChar>
            </w:r>
            <w:r w:rsidRPr="0007204A">
              <w:rPr>
                <w:rFonts w:asciiTheme="minorHAnsi" w:hAnsiTheme="minorHAnsi" w:cstheme="minorHAnsi"/>
                <w:szCs w:val="20"/>
              </w:rPr>
              <w:instrText xml:space="preserve"> FORMCHECKBOX </w:instrText>
            </w:r>
            <w:r w:rsidR="007932F9">
              <w:rPr>
                <w:rFonts w:asciiTheme="minorHAnsi" w:hAnsiTheme="minorHAnsi" w:cstheme="minorHAnsi"/>
                <w:szCs w:val="20"/>
              </w:rPr>
            </w:r>
            <w:r w:rsidR="007932F9">
              <w:rPr>
                <w:rFonts w:asciiTheme="minorHAnsi" w:hAnsiTheme="minorHAnsi" w:cstheme="minorHAnsi"/>
                <w:szCs w:val="20"/>
              </w:rPr>
              <w:fldChar w:fldCharType="separate"/>
            </w:r>
            <w:r w:rsidRPr="0007204A">
              <w:rPr>
                <w:rFonts w:asciiTheme="minorHAnsi" w:hAnsiTheme="minorHAnsi" w:cstheme="minorHAnsi"/>
                <w:szCs w:val="20"/>
              </w:rPr>
              <w:fldChar w:fldCharType="end"/>
            </w:r>
            <w:r w:rsidRPr="0007204A">
              <w:rPr>
                <w:rFonts w:asciiTheme="minorHAnsi" w:hAnsiTheme="minorHAnsi" w:cstheme="minorHAnsi"/>
                <w:szCs w:val="20"/>
              </w:rPr>
              <w:t xml:space="preserve"> tak / </w:t>
            </w:r>
            <w:r w:rsidRPr="0007204A">
              <w:rPr>
                <w:rFonts w:asciiTheme="minorHAnsi" w:hAnsiTheme="minorHAnsi" w:cstheme="minorHAnsi"/>
                <w:szCs w:val="20"/>
              </w:rPr>
              <w:fldChar w:fldCharType="begin">
                <w:ffData>
                  <w:name w:val="Wybór2"/>
                  <w:enabled/>
                  <w:calcOnExit w:val="0"/>
                  <w:checkBox>
                    <w:sizeAuto/>
                    <w:default w:val="0"/>
                  </w:checkBox>
                </w:ffData>
              </w:fldChar>
            </w:r>
            <w:r w:rsidRPr="0007204A">
              <w:rPr>
                <w:rFonts w:asciiTheme="minorHAnsi" w:hAnsiTheme="minorHAnsi" w:cstheme="minorHAnsi"/>
                <w:szCs w:val="20"/>
              </w:rPr>
              <w:instrText xml:space="preserve"> FORMCHECKBOX </w:instrText>
            </w:r>
            <w:r w:rsidR="007932F9">
              <w:rPr>
                <w:rFonts w:asciiTheme="minorHAnsi" w:hAnsiTheme="minorHAnsi" w:cstheme="minorHAnsi"/>
                <w:szCs w:val="20"/>
              </w:rPr>
            </w:r>
            <w:r w:rsidR="007932F9">
              <w:rPr>
                <w:rFonts w:asciiTheme="minorHAnsi" w:hAnsiTheme="minorHAnsi" w:cstheme="minorHAnsi"/>
                <w:szCs w:val="20"/>
              </w:rPr>
              <w:fldChar w:fldCharType="separate"/>
            </w:r>
            <w:r w:rsidRPr="0007204A">
              <w:rPr>
                <w:rFonts w:asciiTheme="minorHAnsi" w:hAnsiTheme="minorHAnsi" w:cstheme="minorHAnsi"/>
                <w:szCs w:val="20"/>
              </w:rPr>
              <w:fldChar w:fldCharType="end"/>
            </w:r>
            <w:r w:rsidRPr="0007204A">
              <w:rPr>
                <w:rFonts w:asciiTheme="minorHAnsi" w:hAnsiTheme="minorHAnsi" w:cstheme="minorHAnsi"/>
                <w:szCs w:val="20"/>
              </w:rPr>
              <w:t xml:space="preserve"> nie</w:t>
            </w:r>
          </w:p>
        </w:tc>
      </w:tr>
      <w:tr w:rsidR="00C925F7" w:rsidRPr="00C925F7" w14:paraId="36A7804F" w14:textId="77777777" w:rsidTr="00920B21">
        <w:trPr>
          <w:trHeight w:val="386"/>
        </w:trPr>
        <w:tc>
          <w:tcPr>
            <w:tcW w:w="6478" w:type="dxa"/>
            <w:shd w:val="clear" w:color="auto" w:fill="auto"/>
          </w:tcPr>
          <w:p w14:paraId="46C9C647" w14:textId="77777777" w:rsidR="00C925F7" w:rsidRPr="0007204A" w:rsidRDefault="00C925F7" w:rsidP="00226ACD">
            <w:pPr>
              <w:pStyle w:val="Akapitzlist"/>
              <w:numPr>
                <w:ilvl w:val="0"/>
                <w:numId w:val="63"/>
              </w:numPr>
              <w:ind w:left="457"/>
              <w:jc w:val="both"/>
              <w:rPr>
                <w:rFonts w:asciiTheme="minorHAnsi" w:eastAsiaTheme="minorHAnsi" w:hAnsiTheme="minorHAnsi" w:cs="Arial"/>
                <w:szCs w:val="20"/>
              </w:rPr>
            </w:pPr>
            <w:r w:rsidRPr="0007204A">
              <w:rPr>
                <w:rFonts w:asciiTheme="minorHAnsi" w:hAnsiTheme="minorHAnsi"/>
                <w:iCs/>
                <w:szCs w:val="20"/>
              </w:rPr>
              <w:t>Wykonawca jest objęty zakazem prowadzenia działalności gospodarczej (Wykonawca lub osoby reprezentujące Wykonawcę</w:t>
            </w:r>
            <w:r w:rsidRPr="0007204A">
              <w:rPr>
                <w:rFonts w:asciiTheme="minorHAnsi" w:hAnsiTheme="minorHAnsi"/>
                <w:iCs/>
                <w:szCs w:val="20"/>
                <w:vertAlign w:val="superscript"/>
              </w:rPr>
              <w:t>1</w:t>
            </w:r>
            <w:r w:rsidRPr="0007204A">
              <w:rPr>
                <w:rStyle w:val="Odwoanieprzypisudolnego"/>
                <w:rFonts w:asciiTheme="minorHAnsi" w:hAnsiTheme="minorHAnsi"/>
                <w:iCs/>
                <w:szCs w:val="20"/>
              </w:rPr>
              <w:footnoteReference w:id="2"/>
            </w:r>
            <w:r w:rsidRPr="0007204A">
              <w:rPr>
                <w:rFonts w:asciiTheme="minorHAnsi" w:hAnsiTheme="minorHAnsi"/>
                <w:iCs/>
                <w:szCs w:val="20"/>
                <w:vertAlign w:val="superscript"/>
              </w:rPr>
              <w:t xml:space="preserve"> </w:t>
            </w:r>
          </w:p>
        </w:tc>
        <w:tc>
          <w:tcPr>
            <w:tcW w:w="2584" w:type="dxa"/>
            <w:shd w:val="clear" w:color="auto" w:fill="auto"/>
          </w:tcPr>
          <w:p w14:paraId="45C875BF" w14:textId="77777777" w:rsidR="00C925F7" w:rsidRPr="0007204A" w:rsidRDefault="00C925F7" w:rsidP="0007204A">
            <w:pPr>
              <w:pStyle w:val="Akapitzlist"/>
              <w:ind w:left="457"/>
              <w:rPr>
                <w:rFonts w:asciiTheme="minorHAnsi" w:hAnsiTheme="minorHAnsi" w:cstheme="minorHAnsi"/>
                <w:szCs w:val="20"/>
              </w:rPr>
            </w:pPr>
          </w:p>
          <w:p w14:paraId="365A0611" w14:textId="77777777" w:rsidR="00C925F7" w:rsidRPr="0007204A" w:rsidRDefault="00C925F7" w:rsidP="0007204A">
            <w:pPr>
              <w:pStyle w:val="Akapitzlist"/>
              <w:ind w:left="457"/>
              <w:rPr>
                <w:rFonts w:asciiTheme="minorHAnsi" w:hAnsiTheme="minorHAnsi" w:cstheme="minorHAnsi"/>
                <w:szCs w:val="20"/>
              </w:rPr>
            </w:pPr>
            <w:r w:rsidRPr="0007204A">
              <w:rPr>
                <w:rFonts w:asciiTheme="minorHAnsi" w:hAnsiTheme="minorHAnsi" w:cstheme="minorHAnsi"/>
                <w:szCs w:val="20"/>
              </w:rPr>
              <w:fldChar w:fldCharType="begin">
                <w:ffData>
                  <w:name w:val="Wybór1"/>
                  <w:enabled/>
                  <w:calcOnExit w:val="0"/>
                  <w:checkBox>
                    <w:sizeAuto/>
                    <w:default w:val="0"/>
                  </w:checkBox>
                </w:ffData>
              </w:fldChar>
            </w:r>
            <w:r w:rsidRPr="0007204A">
              <w:rPr>
                <w:rFonts w:asciiTheme="minorHAnsi" w:hAnsiTheme="minorHAnsi" w:cstheme="minorHAnsi"/>
                <w:szCs w:val="20"/>
              </w:rPr>
              <w:instrText xml:space="preserve"> FORMCHECKBOX </w:instrText>
            </w:r>
            <w:r w:rsidR="007932F9">
              <w:rPr>
                <w:rFonts w:asciiTheme="minorHAnsi" w:hAnsiTheme="minorHAnsi" w:cstheme="minorHAnsi"/>
                <w:szCs w:val="20"/>
              </w:rPr>
            </w:r>
            <w:r w:rsidR="007932F9">
              <w:rPr>
                <w:rFonts w:asciiTheme="minorHAnsi" w:hAnsiTheme="minorHAnsi" w:cstheme="minorHAnsi"/>
                <w:szCs w:val="20"/>
              </w:rPr>
              <w:fldChar w:fldCharType="separate"/>
            </w:r>
            <w:r w:rsidRPr="0007204A">
              <w:rPr>
                <w:rFonts w:asciiTheme="minorHAnsi" w:hAnsiTheme="minorHAnsi" w:cstheme="minorHAnsi"/>
                <w:szCs w:val="20"/>
              </w:rPr>
              <w:fldChar w:fldCharType="end"/>
            </w:r>
            <w:r w:rsidRPr="0007204A">
              <w:rPr>
                <w:rFonts w:asciiTheme="minorHAnsi" w:hAnsiTheme="minorHAnsi" w:cstheme="minorHAnsi"/>
                <w:szCs w:val="20"/>
              </w:rPr>
              <w:t xml:space="preserve"> tak / </w:t>
            </w:r>
            <w:r w:rsidRPr="0007204A">
              <w:rPr>
                <w:rFonts w:asciiTheme="minorHAnsi" w:hAnsiTheme="minorHAnsi" w:cstheme="minorHAnsi"/>
                <w:szCs w:val="20"/>
              </w:rPr>
              <w:fldChar w:fldCharType="begin">
                <w:ffData>
                  <w:name w:val="Wybór2"/>
                  <w:enabled/>
                  <w:calcOnExit w:val="0"/>
                  <w:checkBox>
                    <w:sizeAuto/>
                    <w:default w:val="0"/>
                  </w:checkBox>
                </w:ffData>
              </w:fldChar>
            </w:r>
            <w:r w:rsidRPr="0007204A">
              <w:rPr>
                <w:rFonts w:asciiTheme="minorHAnsi" w:hAnsiTheme="minorHAnsi" w:cstheme="minorHAnsi"/>
                <w:szCs w:val="20"/>
              </w:rPr>
              <w:instrText xml:space="preserve"> FORMCHECKBOX </w:instrText>
            </w:r>
            <w:r w:rsidR="007932F9">
              <w:rPr>
                <w:rFonts w:asciiTheme="minorHAnsi" w:hAnsiTheme="minorHAnsi" w:cstheme="minorHAnsi"/>
                <w:szCs w:val="20"/>
              </w:rPr>
            </w:r>
            <w:r w:rsidR="007932F9">
              <w:rPr>
                <w:rFonts w:asciiTheme="minorHAnsi" w:hAnsiTheme="minorHAnsi" w:cstheme="minorHAnsi"/>
                <w:szCs w:val="20"/>
              </w:rPr>
              <w:fldChar w:fldCharType="separate"/>
            </w:r>
            <w:r w:rsidRPr="0007204A">
              <w:rPr>
                <w:rFonts w:asciiTheme="minorHAnsi" w:hAnsiTheme="minorHAnsi" w:cstheme="minorHAnsi"/>
                <w:szCs w:val="20"/>
              </w:rPr>
              <w:fldChar w:fldCharType="end"/>
            </w:r>
            <w:r w:rsidRPr="0007204A">
              <w:rPr>
                <w:rFonts w:asciiTheme="minorHAnsi" w:hAnsiTheme="minorHAnsi" w:cstheme="minorHAnsi"/>
                <w:szCs w:val="20"/>
              </w:rPr>
              <w:t xml:space="preserve"> nie</w:t>
            </w:r>
          </w:p>
        </w:tc>
      </w:tr>
      <w:tr w:rsidR="00C925F7" w:rsidRPr="00C925F7" w14:paraId="3EF47FEB" w14:textId="77777777" w:rsidTr="00920B21">
        <w:trPr>
          <w:trHeight w:val="386"/>
        </w:trPr>
        <w:tc>
          <w:tcPr>
            <w:tcW w:w="6478" w:type="dxa"/>
            <w:shd w:val="clear" w:color="auto" w:fill="auto"/>
          </w:tcPr>
          <w:p w14:paraId="52F23123" w14:textId="77777777" w:rsidR="00C925F7" w:rsidRPr="0007204A" w:rsidRDefault="00C925F7" w:rsidP="00226ACD">
            <w:pPr>
              <w:pStyle w:val="Akapitzlist"/>
              <w:numPr>
                <w:ilvl w:val="0"/>
                <w:numId w:val="63"/>
              </w:numPr>
              <w:ind w:left="457"/>
              <w:jc w:val="both"/>
              <w:rPr>
                <w:rFonts w:asciiTheme="minorHAnsi" w:hAnsiTheme="minorHAnsi"/>
                <w:iCs/>
                <w:szCs w:val="20"/>
              </w:rPr>
            </w:pPr>
            <w:r w:rsidRPr="0007204A">
              <w:rPr>
                <w:rFonts w:asciiTheme="minorHAnsi" w:hAnsiTheme="minorHAnsi"/>
                <w:iCs/>
                <w:szCs w:val="20"/>
              </w:rPr>
              <w:t>Wykonawca znajduje się na listach podmiotów objętych sankcjami lub embargiem, w szczególności sankcje nałożone przez EU, ONZ, OFAC (Wykonawca lub osoby reprezentujące Wykonawcę</w:t>
            </w:r>
            <w:r w:rsidRPr="0007204A">
              <w:rPr>
                <w:rFonts w:asciiTheme="minorHAnsi" w:hAnsiTheme="minorHAnsi"/>
                <w:iCs/>
                <w:szCs w:val="20"/>
                <w:vertAlign w:val="superscript"/>
              </w:rPr>
              <w:t>1</w:t>
            </w:r>
            <w:r w:rsidRPr="0007204A">
              <w:rPr>
                <w:rFonts w:asciiTheme="minorHAnsi" w:hAnsiTheme="minorHAnsi"/>
                <w:iCs/>
                <w:szCs w:val="20"/>
              </w:rPr>
              <w:t>);</w:t>
            </w:r>
          </w:p>
        </w:tc>
        <w:tc>
          <w:tcPr>
            <w:tcW w:w="2584" w:type="dxa"/>
            <w:shd w:val="clear" w:color="auto" w:fill="auto"/>
          </w:tcPr>
          <w:p w14:paraId="3053EEC5" w14:textId="77777777" w:rsidR="00C925F7" w:rsidRPr="0007204A" w:rsidRDefault="00C925F7" w:rsidP="0007204A">
            <w:pPr>
              <w:pStyle w:val="Akapitzlist"/>
              <w:ind w:left="457"/>
              <w:rPr>
                <w:rFonts w:asciiTheme="minorHAnsi" w:hAnsiTheme="minorHAnsi" w:cstheme="minorHAnsi"/>
                <w:szCs w:val="20"/>
              </w:rPr>
            </w:pPr>
          </w:p>
          <w:p w14:paraId="1EFBDA5A" w14:textId="77777777" w:rsidR="00C925F7" w:rsidRPr="0007204A" w:rsidRDefault="00C925F7" w:rsidP="0007204A">
            <w:pPr>
              <w:pStyle w:val="Akapitzlist"/>
              <w:ind w:left="457"/>
              <w:rPr>
                <w:rFonts w:asciiTheme="minorHAnsi" w:hAnsiTheme="minorHAnsi" w:cstheme="minorHAnsi"/>
                <w:szCs w:val="20"/>
              </w:rPr>
            </w:pPr>
            <w:r w:rsidRPr="0007204A">
              <w:rPr>
                <w:rFonts w:asciiTheme="minorHAnsi" w:hAnsiTheme="minorHAnsi" w:cstheme="minorHAnsi"/>
                <w:szCs w:val="20"/>
              </w:rPr>
              <w:fldChar w:fldCharType="begin">
                <w:ffData>
                  <w:name w:val="Wybór1"/>
                  <w:enabled/>
                  <w:calcOnExit w:val="0"/>
                  <w:checkBox>
                    <w:sizeAuto/>
                    <w:default w:val="0"/>
                  </w:checkBox>
                </w:ffData>
              </w:fldChar>
            </w:r>
            <w:r w:rsidRPr="0007204A">
              <w:rPr>
                <w:rFonts w:asciiTheme="minorHAnsi" w:hAnsiTheme="minorHAnsi" w:cstheme="minorHAnsi"/>
                <w:szCs w:val="20"/>
              </w:rPr>
              <w:instrText xml:space="preserve"> FORMCHECKBOX </w:instrText>
            </w:r>
            <w:r w:rsidR="007932F9">
              <w:rPr>
                <w:rFonts w:asciiTheme="minorHAnsi" w:hAnsiTheme="minorHAnsi" w:cstheme="minorHAnsi"/>
                <w:szCs w:val="20"/>
              </w:rPr>
            </w:r>
            <w:r w:rsidR="007932F9">
              <w:rPr>
                <w:rFonts w:asciiTheme="minorHAnsi" w:hAnsiTheme="minorHAnsi" w:cstheme="minorHAnsi"/>
                <w:szCs w:val="20"/>
              </w:rPr>
              <w:fldChar w:fldCharType="separate"/>
            </w:r>
            <w:r w:rsidRPr="0007204A">
              <w:rPr>
                <w:rFonts w:asciiTheme="minorHAnsi" w:hAnsiTheme="minorHAnsi" w:cstheme="minorHAnsi"/>
                <w:szCs w:val="20"/>
              </w:rPr>
              <w:fldChar w:fldCharType="end"/>
            </w:r>
            <w:r w:rsidRPr="0007204A">
              <w:rPr>
                <w:rFonts w:asciiTheme="minorHAnsi" w:hAnsiTheme="minorHAnsi" w:cstheme="minorHAnsi"/>
                <w:szCs w:val="20"/>
              </w:rPr>
              <w:t xml:space="preserve"> tak / </w:t>
            </w:r>
            <w:r w:rsidRPr="0007204A">
              <w:rPr>
                <w:rFonts w:asciiTheme="minorHAnsi" w:hAnsiTheme="minorHAnsi" w:cstheme="minorHAnsi"/>
                <w:szCs w:val="20"/>
              </w:rPr>
              <w:fldChar w:fldCharType="begin">
                <w:ffData>
                  <w:name w:val="Wybór2"/>
                  <w:enabled/>
                  <w:calcOnExit w:val="0"/>
                  <w:checkBox>
                    <w:sizeAuto/>
                    <w:default w:val="0"/>
                  </w:checkBox>
                </w:ffData>
              </w:fldChar>
            </w:r>
            <w:r w:rsidRPr="0007204A">
              <w:rPr>
                <w:rFonts w:asciiTheme="minorHAnsi" w:hAnsiTheme="minorHAnsi" w:cstheme="minorHAnsi"/>
                <w:szCs w:val="20"/>
              </w:rPr>
              <w:instrText xml:space="preserve"> FORMCHECKBOX </w:instrText>
            </w:r>
            <w:r w:rsidR="007932F9">
              <w:rPr>
                <w:rFonts w:asciiTheme="minorHAnsi" w:hAnsiTheme="minorHAnsi" w:cstheme="minorHAnsi"/>
                <w:szCs w:val="20"/>
              </w:rPr>
            </w:r>
            <w:r w:rsidR="007932F9">
              <w:rPr>
                <w:rFonts w:asciiTheme="minorHAnsi" w:hAnsiTheme="minorHAnsi" w:cstheme="minorHAnsi"/>
                <w:szCs w:val="20"/>
              </w:rPr>
              <w:fldChar w:fldCharType="separate"/>
            </w:r>
            <w:r w:rsidRPr="0007204A">
              <w:rPr>
                <w:rFonts w:asciiTheme="minorHAnsi" w:hAnsiTheme="minorHAnsi" w:cstheme="minorHAnsi"/>
                <w:szCs w:val="20"/>
              </w:rPr>
              <w:fldChar w:fldCharType="end"/>
            </w:r>
            <w:r w:rsidRPr="0007204A">
              <w:rPr>
                <w:rFonts w:asciiTheme="minorHAnsi" w:hAnsiTheme="minorHAnsi" w:cstheme="minorHAnsi"/>
                <w:szCs w:val="20"/>
              </w:rPr>
              <w:t xml:space="preserve"> nie</w:t>
            </w:r>
          </w:p>
        </w:tc>
      </w:tr>
      <w:tr w:rsidR="00C925F7" w:rsidRPr="00C925F7" w14:paraId="1541E6F6" w14:textId="77777777" w:rsidTr="00920B21">
        <w:trPr>
          <w:trHeight w:val="386"/>
        </w:trPr>
        <w:tc>
          <w:tcPr>
            <w:tcW w:w="6478" w:type="dxa"/>
            <w:shd w:val="clear" w:color="auto" w:fill="auto"/>
          </w:tcPr>
          <w:p w14:paraId="44DC3050" w14:textId="77777777" w:rsidR="00C925F7" w:rsidRPr="0007204A" w:rsidRDefault="00C925F7" w:rsidP="00226ACD">
            <w:pPr>
              <w:pStyle w:val="Akapitzlist"/>
              <w:numPr>
                <w:ilvl w:val="0"/>
                <w:numId w:val="63"/>
              </w:numPr>
              <w:ind w:left="457"/>
              <w:jc w:val="both"/>
              <w:rPr>
                <w:rFonts w:asciiTheme="minorHAnsi" w:hAnsiTheme="minorHAnsi"/>
                <w:iCs/>
                <w:szCs w:val="20"/>
              </w:rPr>
            </w:pPr>
            <w:r w:rsidRPr="0007204A">
              <w:rPr>
                <w:rFonts w:asciiTheme="minorHAnsi" w:hAnsiTheme="minorHAnsi"/>
                <w:iCs/>
                <w:szCs w:val="20"/>
              </w:rPr>
              <w:t>Wykonawca znajduje się na liście ostrzeżeń publicznych KNF;</w:t>
            </w:r>
          </w:p>
        </w:tc>
        <w:tc>
          <w:tcPr>
            <w:tcW w:w="2584" w:type="dxa"/>
            <w:shd w:val="clear" w:color="auto" w:fill="auto"/>
          </w:tcPr>
          <w:p w14:paraId="4E365403" w14:textId="77777777" w:rsidR="00C925F7" w:rsidRPr="0007204A" w:rsidRDefault="00C925F7" w:rsidP="0007204A">
            <w:pPr>
              <w:pStyle w:val="Akapitzlist"/>
              <w:ind w:left="457"/>
              <w:rPr>
                <w:rFonts w:asciiTheme="minorHAnsi" w:hAnsiTheme="minorHAnsi" w:cstheme="minorHAnsi"/>
                <w:szCs w:val="20"/>
              </w:rPr>
            </w:pPr>
            <w:r w:rsidRPr="0007204A">
              <w:rPr>
                <w:rFonts w:asciiTheme="minorHAnsi" w:hAnsiTheme="minorHAnsi" w:cstheme="minorHAnsi"/>
                <w:szCs w:val="20"/>
              </w:rPr>
              <w:fldChar w:fldCharType="begin">
                <w:ffData>
                  <w:name w:val="Wybór1"/>
                  <w:enabled/>
                  <w:calcOnExit w:val="0"/>
                  <w:checkBox>
                    <w:sizeAuto/>
                    <w:default w:val="0"/>
                  </w:checkBox>
                </w:ffData>
              </w:fldChar>
            </w:r>
            <w:r w:rsidRPr="0007204A">
              <w:rPr>
                <w:rFonts w:asciiTheme="minorHAnsi" w:hAnsiTheme="minorHAnsi" w:cstheme="minorHAnsi"/>
                <w:szCs w:val="20"/>
              </w:rPr>
              <w:instrText xml:space="preserve"> FORMCHECKBOX </w:instrText>
            </w:r>
            <w:r w:rsidR="007932F9">
              <w:rPr>
                <w:rFonts w:asciiTheme="minorHAnsi" w:hAnsiTheme="minorHAnsi" w:cstheme="minorHAnsi"/>
                <w:szCs w:val="20"/>
              </w:rPr>
            </w:r>
            <w:r w:rsidR="007932F9">
              <w:rPr>
                <w:rFonts w:asciiTheme="minorHAnsi" w:hAnsiTheme="minorHAnsi" w:cstheme="minorHAnsi"/>
                <w:szCs w:val="20"/>
              </w:rPr>
              <w:fldChar w:fldCharType="separate"/>
            </w:r>
            <w:r w:rsidRPr="0007204A">
              <w:rPr>
                <w:rFonts w:asciiTheme="minorHAnsi" w:hAnsiTheme="minorHAnsi" w:cstheme="minorHAnsi"/>
                <w:szCs w:val="20"/>
              </w:rPr>
              <w:fldChar w:fldCharType="end"/>
            </w:r>
            <w:r w:rsidRPr="0007204A">
              <w:rPr>
                <w:rFonts w:asciiTheme="minorHAnsi" w:hAnsiTheme="minorHAnsi" w:cstheme="minorHAnsi"/>
                <w:szCs w:val="20"/>
              </w:rPr>
              <w:t xml:space="preserve"> tak / </w:t>
            </w:r>
            <w:r w:rsidRPr="0007204A">
              <w:rPr>
                <w:rFonts w:asciiTheme="minorHAnsi" w:hAnsiTheme="minorHAnsi" w:cstheme="minorHAnsi"/>
                <w:szCs w:val="20"/>
              </w:rPr>
              <w:fldChar w:fldCharType="begin">
                <w:ffData>
                  <w:name w:val="Wybór2"/>
                  <w:enabled/>
                  <w:calcOnExit w:val="0"/>
                  <w:checkBox>
                    <w:sizeAuto/>
                    <w:default w:val="0"/>
                  </w:checkBox>
                </w:ffData>
              </w:fldChar>
            </w:r>
            <w:r w:rsidRPr="0007204A">
              <w:rPr>
                <w:rFonts w:asciiTheme="minorHAnsi" w:hAnsiTheme="minorHAnsi" w:cstheme="minorHAnsi"/>
                <w:szCs w:val="20"/>
              </w:rPr>
              <w:instrText xml:space="preserve"> FORMCHECKBOX </w:instrText>
            </w:r>
            <w:r w:rsidR="007932F9">
              <w:rPr>
                <w:rFonts w:asciiTheme="minorHAnsi" w:hAnsiTheme="minorHAnsi" w:cstheme="minorHAnsi"/>
                <w:szCs w:val="20"/>
              </w:rPr>
            </w:r>
            <w:r w:rsidR="007932F9">
              <w:rPr>
                <w:rFonts w:asciiTheme="minorHAnsi" w:hAnsiTheme="minorHAnsi" w:cstheme="minorHAnsi"/>
                <w:szCs w:val="20"/>
              </w:rPr>
              <w:fldChar w:fldCharType="separate"/>
            </w:r>
            <w:r w:rsidRPr="0007204A">
              <w:rPr>
                <w:rFonts w:asciiTheme="minorHAnsi" w:hAnsiTheme="minorHAnsi" w:cstheme="minorHAnsi"/>
                <w:szCs w:val="20"/>
              </w:rPr>
              <w:fldChar w:fldCharType="end"/>
            </w:r>
            <w:r w:rsidRPr="0007204A">
              <w:rPr>
                <w:rFonts w:asciiTheme="minorHAnsi" w:hAnsiTheme="minorHAnsi" w:cstheme="minorHAnsi"/>
                <w:szCs w:val="20"/>
              </w:rPr>
              <w:t xml:space="preserve"> nie</w:t>
            </w:r>
          </w:p>
        </w:tc>
      </w:tr>
      <w:tr w:rsidR="00C925F7" w:rsidRPr="00C925F7" w14:paraId="7796F97C" w14:textId="77777777" w:rsidTr="00920B21">
        <w:trPr>
          <w:trHeight w:val="386"/>
        </w:trPr>
        <w:tc>
          <w:tcPr>
            <w:tcW w:w="6478" w:type="dxa"/>
            <w:shd w:val="clear" w:color="auto" w:fill="auto"/>
          </w:tcPr>
          <w:p w14:paraId="1C46261D" w14:textId="77777777" w:rsidR="00C925F7" w:rsidRPr="0007204A" w:rsidRDefault="00C925F7" w:rsidP="00226ACD">
            <w:pPr>
              <w:numPr>
                <w:ilvl w:val="0"/>
                <w:numId w:val="63"/>
              </w:numPr>
              <w:spacing w:before="0" w:line="276" w:lineRule="auto"/>
              <w:ind w:left="457"/>
              <w:rPr>
                <w:rFonts w:asciiTheme="minorHAnsi" w:hAnsiTheme="minorHAnsi"/>
                <w:iCs/>
                <w:szCs w:val="20"/>
              </w:rPr>
            </w:pPr>
            <w:r w:rsidRPr="0007204A">
              <w:rPr>
                <w:rFonts w:asciiTheme="minorHAnsi" w:hAnsiTheme="minorHAnsi"/>
                <w:iCs/>
                <w:szCs w:val="20"/>
              </w:rPr>
              <w:t>Wykonawca w relacji z Zamawiającym został skazany prawomocnym wyrokiem w przeciągu 5 lat za przestępstwa gospodarcze (Wykonawca lub osoby reprezentujące Wykonawcę</w:t>
            </w:r>
            <w:r w:rsidRPr="0007204A">
              <w:rPr>
                <w:rFonts w:asciiTheme="minorHAnsi" w:hAnsiTheme="minorHAnsi"/>
                <w:iCs/>
                <w:szCs w:val="20"/>
                <w:vertAlign w:val="superscript"/>
              </w:rPr>
              <w:t>1</w:t>
            </w:r>
            <w:r w:rsidRPr="0007204A">
              <w:rPr>
                <w:rFonts w:asciiTheme="minorHAnsi" w:hAnsiTheme="minorHAnsi"/>
                <w:iCs/>
                <w:szCs w:val="20"/>
              </w:rPr>
              <w:t>);</w:t>
            </w:r>
          </w:p>
        </w:tc>
        <w:tc>
          <w:tcPr>
            <w:tcW w:w="2584" w:type="dxa"/>
            <w:shd w:val="clear" w:color="auto" w:fill="auto"/>
          </w:tcPr>
          <w:p w14:paraId="4A30E998" w14:textId="77777777" w:rsidR="00C925F7" w:rsidRPr="0007204A" w:rsidRDefault="00C925F7" w:rsidP="0007204A">
            <w:pPr>
              <w:pStyle w:val="Akapitzlist"/>
              <w:ind w:left="457"/>
              <w:rPr>
                <w:rFonts w:asciiTheme="minorHAnsi" w:hAnsiTheme="minorHAnsi" w:cstheme="minorHAnsi"/>
                <w:szCs w:val="20"/>
              </w:rPr>
            </w:pPr>
          </w:p>
          <w:p w14:paraId="517E5BDC" w14:textId="77777777" w:rsidR="00C925F7" w:rsidRPr="0007204A" w:rsidRDefault="00C925F7" w:rsidP="0007204A">
            <w:pPr>
              <w:pStyle w:val="Akapitzlist"/>
              <w:ind w:left="457"/>
              <w:rPr>
                <w:rFonts w:asciiTheme="minorHAnsi" w:hAnsiTheme="minorHAnsi" w:cstheme="minorHAnsi"/>
                <w:szCs w:val="20"/>
              </w:rPr>
            </w:pPr>
            <w:r w:rsidRPr="0007204A">
              <w:rPr>
                <w:rFonts w:asciiTheme="minorHAnsi" w:hAnsiTheme="minorHAnsi" w:cstheme="minorHAnsi"/>
                <w:szCs w:val="20"/>
              </w:rPr>
              <w:fldChar w:fldCharType="begin">
                <w:ffData>
                  <w:name w:val="Wybór1"/>
                  <w:enabled/>
                  <w:calcOnExit w:val="0"/>
                  <w:checkBox>
                    <w:sizeAuto/>
                    <w:default w:val="0"/>
                  </w:checkBox>
                </w:ffData>
              </w:fldChar>
            </w:r>
            <w:r w:rsidRPr="0007204A">
              <w:rPr>
                <w:rFonts w:asciiTheme="minorHAnsi" w:hAnsiTheme="minorHAnsi" w:cstheme="minorHAnsi"/>
                <w:szCs w:val="20"/>
              </w:rPr>
              <w:instrText xml:space="preserve"> FORMCHECKBOX </w:instrText>
            </w:r>
            <w:r w:rsidR="007932F9">
              <w:rPr>
                <w:rFonts w:asciiTheme="minorHAnsi" w:hAnsiTheme="minorHAnsi" w:cstheme="minorHAnsi"/>
                <w:szCs w:val="20"/>
              </w:rPr>
            </w:r>
            <w:r w:rsidR="007932F9">
              <w:rPr>
                <w:rFonts w:asciiTheme="minorHAnsi" w:hAnsiTheme="minorHAnsi" w:cstheme="minorHAnsi"/>
                <w:szCs w:val="20"/>
              </w:rPr>
              <w:fldChar w:fldCharType="separate"/>
            </w:r>
            <w:r w:rsidRPr="0007204A">
              <w:rPr>
                <w:rFonts w:asciiTheme="minorHAnsi" w:hAnsiTheme="minorHAnsi" w:cstheme="minorHAnsi"/>
                <w:szCs w:val="20"/>
              </w:rPr>
              <w:fldChar w:fldCharType="end"/>
            </w:r>
            <w:r w:rsidRPr="0007204A">
              <w:rPr>
                <w:rFonts w:asciiTheme="minorHAnsi" w:hAnsiTheme="minorHAnsi" w:cstheme="minorHAnsi"/>
                <w:szCs w:val="20"/>
              </w:rPr>
              <w:t xml:space="preserve"> tak / </w:t>
            </w:r>
            <w:r w:rsidRPr="0007204A">
              <w:rPr>
                <w:rFonts w:asciiTheme="minorHAnsi" w:hAnsiTheme="minorHAnsi" w:cstheme="minorHAnsi"/>
                <w:szCs w:val="20"/>
              </w:rPr>
              <w:fldChar w:fldCharType="begin">
                <w:ffData>
                  <w:name w:val="Wybór2"/>
                  <w:enabled/>
                  <w:calcOnExit w:val="0"/>
                  <w:checkBox>
                    <w:sizeAuto/>
                    <w:default w:val="0"/>
                  </w:checkBox>
                </w:ffData>
              </w:fldChar>
            </w:r>
            <w:r w:rsidRPr="0007204A">
              <w:rPr>
                <w:rFonts w:asciiTheme="minorHAnsi" w:hAnsiTheme="minorHAnsi" w:cstheme="minorHAnsi"/>
                <w:szCs w:val="20"/>
              </w:rPr>
              <w:instrText xml:space="preserve"> FORMCHECKBOX </w:instrText>
            </w:r>
            <w:r w:rsidR="007932F9">
              <w:rPr>
                <w:rFonts w:asciiTheme="minorHAnsi" w:hAnsiTheme="minorHAnsi" w:cstheme="minorHAnsi"/>
                <w:szCs w:val="20"/>
              </w:rPr>
            </w:r>
            <w:r w:rsidR="007932F9">
              <w:rPr>
                <w:rFonts w:asciiTheme="minorHAnsi" w:hAnsiTheme="minorHAnsi" w:cstheme="minorHAnsi"/>
                <w:szCs w:val="20"/>
              </w:rPr>
              <w:fldChar w:fldCharType="separate"/>
            </w:r>
            <w:r w:rsidRPr="0007204A">
              <w:rPr>
                <w:rFonts w:asciiTheme="minorHAnsi" w:hAnsiTheme="minorHAnsi" w:cstheme="minorHAnsi"/>
                <w:szCs w:val="20"/>
              </w:rPr>
              <w:fldChar w:fldCharType="end"/>
            </w:r>
            <w:r w:rsidRPr="0007204A">
              <w:rPr>
                <w:rFonts w:asciiTheme="minorHAnsi" w:hAnsiTheme="minorHAnsi" w:cstheme="minorHAnsi"/>
                <w:szCs w:val="20"/>
              </w:rPr>
              <w:t xml:space="preserve"> nie</w:t>
            </w:r>
          </w:p>
        </w:tc>
      </w:tr>
      <w:tr w:rsidR="00C925F7" w:rsidRPr="00C925F7" w14:paraId="4428C289" w14:textId="77777777" w:rsidTr="00920B21">
        <w:trPr>
          <w:trHeight w:val="386"/>
        </w:trPr>
        <w:tc>
          <w:tcPr>
            <w:tcW w:w="6478" w:type="dxa"/>
            <w:shd w:val="clear" w:color="auto" w:fill="auto"/>
          </w:tcPr>
          <w:p w14:paraId="75EDFFD5" w14:textId="77777777" w:rsidR="00C925F7" w:rsidRPr="0007204A" w:rsidRDefault="00C925F7" w:rsidP="00226ACD">
            <w:pPr>
              <w:pStyle w:val="Akapitzlist"/>
              <w:numPr>
                <w:ilvl w:val="0"/>
                <w:numId w:val="63"/>
              </w:numPr>
              <w:ind w:left="457"/>
              <w:jc w:val="both"/>
              <w:rPr>
                <w:rFonts w:asciiTheme="minorHAnsi" w:hAnsiTheme="minorHAnsi"/>
                <w:iCs/>
                <w:szCs w:val="20"/>
              </w:rPr>
            </w:pPr>
            <w:r w:rsidRPr="0007204A">
              <w:rPr>
                <w:rFonts w:asciiTheme="minorHAnsi" w:hAnsiTheme="minorHAnsi"/>
                <w:iCs/>
                <w:szCs w:val="20"/>
              </w:rPr>
              <w:t>orzeczono wobec Wykonawcy zakaz ubiegania się o zamówienie publiczne;</w:t>
            </w:r>
          </w:p>
        </w:tc>
        <w:tc>
          <w:tcPr>
            <w:tcW w:w="2584" w:type="dxa"/>
            <w:shd w:val="clear" w:color="auto" w:fill="auto"/>
          </w:tcPr>
          <w:p w14:paraId="467C7CE6" w14:textId="77777777" w:rsidR="00C925F7" w:rsidRPr="0007204A" w:rsidRDefault="00C925F7" w:rsidP="0007204A">
            <w:pPr>
              <w:pStyle w:val="Akapitzlist"/>
              <w:ind w:left="457"/>
              <w:rPr>
                <w:rFonts w:asciiTheme="minorHAnsi" w:hAnsiTheme="minorHAnsi" w:cstheme="minorHAnsi"/>
                <w:szCs w:val="20"/>
              </w:rPr>
            </w:pPr>
          </w:p>
          <w:p w14:paraId="30D05A66" w14:textId="77777777" w:rsidR="00C925F7" w:rsidRPr="0007204A" w:rsidRDefault="00C925F7" w:rsidP="0007204A">
            <w:pPr>
              <w:pStyle w:val="Akapitzlist"/>
              <w:ind w:left="457"/>
              <w:rPr>
                <w:rFonts w:asciiTheme="minorHAnsi" w:hAnsiTheme="minorHAnsi" w:cstheme="minorHAnsi"/>
                <w:szCs w:val="20"/>
              </w:rPr>
            </w:pPr>
            <w:r w:rsidRPr="0007204A">
              <w:rPr>
                <w:rFonts w:asciiTheme="minorHAnsi" w:hAnsiTheme="minorHAnsi" w:cstheme="minorHAnsi"/>
                <w:szCs w:val="20"/>
              </w:rPr>
              <w:fldChar w:fldCharType="begin">
                <w:ffData>
                  <w:name w:val="Wybór1"/>
                  <w:enabled/>
                  <w:calcOnExit w:val="0"/>
                  <w:checkBox>
                    <w:sizeAuto/>
                    <w:default w:val="0"/>
                  </w:checkBox>
                </w:ffData>
              </w:fldChar>
            </w:r>
            <w:r w:rsidRPr="0007204A">
              <w:rPr>
                <w:rFonts w:asciiTheme="minorHAnsi" w:hAnsiTheme="minorHAnsi" w:cstheme="minorHAnsi"/>
                <w:szCs w:val="20"/>
              </w:rPr>
              <w:instrText xml:space="preserve"> FORMCHECKBOX </w:instrText>
            </w:r>
            <w:r w:rsidR="007932F9">
              <w:rPr>
                <w:rFonts w:asciiTheme="minorHAnsi" w:hAnsiTheme="minorHAnsi" w:cstheme="minorHAnsi"/>
                <w:szCs w:val="20"/>
              </w:rPr>
            </w:r>
            <w:r w:rsidR="007932F9">
              <w:rPr>
                <w:rFonts w:asciiTheme="minorHAnsi" w:hAnsiTheme="minorHAnsi" w:cstheme="minorHAnsi"/>
                <w:szCs w:val="20"/>
              </w:rPr>
              <w:fldChar w:fldCharType="separate"/>
            </w:r>
            <w:r w:rsidRPr="0007204A">
              <w:rPr>
                <w:rFonts w:asciiTheme="minorHAnsi" w:hAnsiTheme="minorHAnsi" w:cstheme="minorHAnsi"/>
                <w:szCs w:val="20"/>
              </w:rPr>
              <w:fldChar w:fldCharType="end"/>
            </w:r>
            <w:r w:rsidRPr="0007204A">
              <w:rPr>
                <w:rFonts w:asciiTheme="minorHAnsi" w:hAnsiTheme="minorHAnsi" w:cstheme="minorHAnsi"/>
                <w:szCs w:val="20"/>
              </w:rPr>
              <w:t xml:space="preserve"> tak / </w:t>
            </w:r>
            <w:r w:rsidRPr="0007204A">
              <w:rPr>
                <w:rFonts w:asciiTheme="minorHAnsi" w:hAnsiTheme="minorHAnsi" w:cstheme="minorHAnsi"/>
                <w:szCs w:val="20"/>
              </w:rPr>
              <w:fldChar w:fldCharType="begin">
                <w:ffData>
                  <w:name w:val="Wybór2"/>
                  <w:enabled/>
                  <w:calcOnExit w:val="0"/>
                  <w:checkBox>
                    <w:sizeAuto/>
                    <w:default w:val="0"/>
                  </w:checkBox>
                </w:ffData>
              </w:fldChar>
            </w:r>
            <w:r w:rsidRPr="0007204A">
              <w:rPr>
                <w:rFonts w:asciiTheme="minorHAnsi" w:hAnsiTheme="minorHAnsi" w:cstheme="minorHAnsi"/>
                <w:szCs w:val="20"/>
              </w:rPr>
              <w:instrText xml:space="preserve"> FORMCHECKBOX </w:instrText>
            </w:r>
            <w:r w:rsidR="007932F9">
              <w:rPr>
                <w:rFonts w:asciiTheme="minorHAnsi" w:hAnsiTheme="minorHAnsi" w:cstheme="minorHAnsi"/>
                <w:szCs w:val="20"/>
              </w:rPr>
            </w:r>
            <w:r w:rsidR="007932F9">
              <w:rPr>
                <w:rFonts w:asciiTheme="minorHAnsi" w:hAnsiTheme="minorHAnsi" w:cstheme="minorHAnsi"/>
                <w:szCs w:val="20"/>
              </w:rPr>
              <w:fldChar w:fldCharType="separate"/>
            </w:r>
            <w:r w:rsidRPr="0007204A">
              <w:rPr>
                <w:rFonts w:asciiTheme="minorHAnsi" w:hAnsiTheme="minorHAnsi" w:cstheme="minorHAnsi"/>
                <w:szCs w:val="20"/>
              </w:rPr>
              <w:fldChar w:fldCharType="end"/>
            </w:r>
            <w:r w:rsidRPr="0007204A">
              <w:rPr>
                <w:rFonts w:asciiTheme="minorHAnsi" w:hAnsiTheme="minorHAnsi" w:cstheme="minorHAnsi"/>
                <w:szCs w:val="20"/>
              </w:rPr>
              <w:t xml:space="preserve"> nie</w:t>
            </w:r>
          </w:p>
        </w:tc>
      </w:tr>
      <w:tr w:rsidR="00C925F7" w:rsidRPr="00C925F7" w14:paraId="1E028A66" w14:textId="77777777" w:rsidTr="00920B21">
        <w:trPr>
          <w:trHeight w:val="386"/>
        </w:trPr>
        <w:tc>
          <w:tcPr>
            <w:tcW w:w="6478" w:type="dxa"/>
            <w:shd w:val="clear" w:color="auto" w:fill="auto"/>
          </w:tcPr>
          <w:p w14:paraId="6ABBE68C" w14:textId="77777777" w:rsidR="00C925F7" w:rsidRPr="0007204A" w:rsidRDefault="00C925F7" w:rsidP="00226ACD">
            <w:pPr>
              <w:pStyle w:val="Akapitzlist"/>
              <w:numPr>
                <w:ilvl w:val="0"/>
                <w:numId w:val="63"/>
              </w:numPr>
              <w:ind w:left="457"/>
              <w:jc w:val="both"/>
              <w:rPr>
                <w:rFonts w:asciiTheme="minorHAnsi" w:hAnsiTheme="minorHAnsi"/>
                <w:iCs/>
                <w:szCs w:val="20"/>
              </w:rPr>
            </w:pPr>
            <w:r w:rsidRPr="0007204A">
              <w:rPr>
                <w:rFonts w:asciiTheme="minorHAnsi" w:hAnsiTheme="minorHAnsi" w:cstheme="minorHAnsi"/>
                <w:i/>
                <w:szCs w:val="20"/>
              </w:rPr>
              <w:t>Wykonawca jest zadłużony u Zamawiającego na kwotę przewyższającą 300 zł;</w:t>
            </w:r>
          </w:p>
        </w:tc>
        <w:tc>
          <w:tcPr>
            <w:tcW w:w="2584" w:type="dxa"/>
            <w:shd w:val="clear" w:color="auto" w:fill="auto"/>
          </w:tcPr>
          <w:p w14:paraId="45886E76" w14:textId="77777777" w:rsidR="00C925F7" w:rsidRPr="0007204A" w:rsidRDefault="00C925F7" w:rsidP="0007204A">
            <w:pPr>
              <w:pStyle w:val="Akapitzlist"/>
              <w:ind w:left="457"/>
              <w:rPr>
                <w:rFonts w:asciiTheme="minorHAnsi" w:hAnsiTheme="minorHAnsi" w:cstheme="minorHAnsi"/>
                <w:szCs w:val="20"/>
              </w:rPr>
            </w:pPr>
            <w:r w:rsidRPr="0007204A">
              <w:rPr>
                <w:rFonts w:asciiTheme="minorHAnsi" w:hAnsiTheme="minorHAnsi" w:cstheme="minorHAnsi"/>
                <w:szCs w:val="20"/>
              </w:rPr>
              <w:fldChar w:fldCharType="begin">
                <w:ffData>
                  <w:name w:val="Wybór1"/>
                  <w:enabled/>
                  <w:calcOnExit w:val="0"/>
                  <w:checkBox>
                    <w:sizeAuto/>
                    <w:default w:val="0"/>
                  </w:checkBox>
                </w:ffData>
              </w:fldChar>
            </w:r>
            <w:r w:rsidRPr="0007204A">
              <w:rPr>
                <w:rFonts w:asciiTheme="minorHAnsi" w:hAnsiTheme="minorHAnsi" w:cstheme="minorHAnsi"/>
                <w:szCs w:val="20"/>
              </w:rPr>
              <w:instrText xml:space="preserve"> FORMCHECKBOX </w:instrText>
            </w:r>
            <w:r w:rsidR="007932F9">
              <w:rPr>
                <w:rFonts w:asciiTheme="minorHAnsi" w:hAnsiTheme="minorHAnsi" w:cstheme="minorHAnsi"/>
                <w:szCs w:val="20"/>
              </w:rPr>
            </w:r>
            <w:r w:rsidR="007932F9">
              <w:rPr>
                <w:rFonts w:asciiTheme="minorHAnsi" w:hAnsiTheme="minorHAnsi" w:cstheme="minorHAnsi"/>
                <w:szCs w:val="20"/>
              </w:rPr>
              <w:fldChar w:fldCharType="separate"/>
            </w:r>
            <w:r w:rsidRPr="0007204A">
              <w:rPr>
                <w:rFonts w:asciiTheme="minorHAnsi" w:hAnsiTheme="minorHAnsi" w:cstheme="minorHAnsi"/>
                <w:szCs w:val="20"/>
              </w:rPr>
              <w:fldChar w:fldCharType="end"/>
            </w:r>
            <w:r w:rsidRPr="0007204A">
              <w:rPr>
                <w:rFonts w:asciiTheme="minorHAnsi" w:hAnsiTheme="minorHAnsi" w:cstheme="minorHAnsi"/>
                <w:szCs w:val="20"/>
              </w:rPr>
              <w:t xml:space="preserve"> tak / </w:t>
            </w:r>
            <w:r w:rsidRPr="0007204A">
              <w:rPr>
                <w:rFonts w:asciiTheme="minorHAnsi" w:hAnsiTheme="minorHAnsi" w:cstheme="minorHAnsi"/>
                <w:szCs w:val="20"/>
              </w:rPr>
              <w:fldChar w:fldCharType="begin">
                <w:ffData>
                  <w:name w:val="Wybór2"/>
                  <w:enabled/>
                  <w:calcOnExit w:val="0"/>
                  <w:checkBox>
                    <w:sizeAuto/>
                    <w:default w:val="0"/>
                  </w:checkBox>
                </w:ffData>
              </w:fldChar>
            </w:r>
            <w:r w:rsidRPr="0007204A">
              <w:rPr>
                <w:rFonts w:asciiTheme="minorHAnsi" w:hAnsiTheme="minorHAnsi" w:cstheme="minorHAnsi"/>
                <w:szCs w:val="20"/>
              </w:rPr>
              <w:instrText xml:space="preserve"> FORMCHECKBOX </w:instrText>
            </w:r>
            <w:r w:rsidR="007932F9">
              <w:rPr>
                <w:rFonts w:asciiTheme="minorHAnsi" w:hAnsiTheme="minorHAnsi" w:cstheme="minorHAnsi"/>
                <w:szCs w:val="20"/>
              </w:rPr>
            </w:r>
            <w:r w:rsidR="007932F9">
              <w:rPr>
                <w:rFonts w:asciiTheme="minorHAnsi" w:hAnsiTheme="minorHAnsi" w:cstheme="minorHAnsi"/>
                <w:szCs w:val="20"/>
              </w:rPr>
              <w:fldChar w:fldCharType="separate"/>
            </w:r>
            <w:r w:rsidRPr="0007204A">
              <w:rPr>
                <w:rFonts w:asciiTheme="minorHAnsi" w:hAnsiTheme="minorHAnsi" w:cstheme="minorHAnsi"/>
                <w:szCs w:val="20"/>
              </w:rPr>
              <w:fldChar w:fldCharType="end"/>
            </w:r>
            <w:r w:rsidRPr="0007204A">
              <w:rPr>
                <w:rFonts w:asciiTheme="minorHAnsi" w:hAnsiTheme="minorHAnsi" w:cstheme="minorHAnsi"/>
                <w:szCs w:val="20"/>
              </w:rPr>
              <w:t xml:space="preserve"> nie</w:t>
            </w:r>
          </w:p>
        </w:tc>
      </w:tr>
      <w:tr w:rsidR="00C925F7" w:rsidRPr="00C925F7" w14:paraId="547BD108" w14:textId="77777777" w:rsidTr="00920B21">
        <w:trPr>
          <w:trHeight w:val="386"/>
        </w:trPr>
        <w:tc>
          <w:tcPr>
            <w:tcW w:w="6478" w:type="dxa"/>
            <w:shd w:val="clear" w:color="auto" w:fill="auto"/>
          </w:tcPr>
          <w:p w14:paraId="62842340" w14:textId="77777777" w:rsidR="00C925F7" w:rsidRPr="0007204A" w:rsidRDefault="00C925F7" w:rsidP="00226ACD">
            <w:pPr>
              <w:pStyle w:val="Akapitzlist"/>
              <w:numPr>
                <w:ilvl w:val="0"/>
                <w:numId w:val="63"/>
              </w:numPr>
              <w:ind w:left="457"/>
              <w:jc w:val="both"/>
              <w:rPr>
                <w:rFonts w:asciiTheme="minorHAnsi" w:hAnsiTheme="minorHAnsi"/>
                <w:iCs/>
                <w:szCs w:val="20"/>
              </w:rPr>
            </w:pPr>
            <w:r w:rsidRPr="0007204A">
              <w:rPr>
                <w:rFonts w:asciiTheme="minorHAnsi" w:hAnsiTheme="minorHAnsi" w:cstheme="minorHAnsi"/>
                <w:i/>
                <w:szCs w:val="20"/>
              </w:rPr>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14:paraId="024930EF" w14:textId="77777777" w:rsidR="00C925F7" w:rsidRPr="0007204A" w:rsidRDefault="00C925F7" w:rsidP="0007204A">
            <w:pPr>
              <w:pStyle w:val="Akapitzlist"/>
              <w:ind w:left="457"/>
              <w:rPr>
                <w:rFonts w:asciiTheme="minorHAnsi" w:hAnsiTheme="minorHAnsi" w:cstheme="minorHAnsi"/>
                <w:szCs w:val="20"/>
              </w:rPr>
            </w:pPr>
          </w:p>
          <w:p w14:paraId="4CE6FCC4" w14:textId="77777777" w:rsidR="00C925F7" w:rsidRPr="0007204A" w:rsidRDefault="00C925F7" w:rsidP="0007204A">
            <w:pPr>
              <w:pStyle w:val="Akapitzlist"/>
              <w:ind w:left="457"/>
              <w:rPr>
                <w:rFonts w:asciiTheme="minorHAnsi" w:hAnsiTheme="minorHAnsi" w:cstheme="minorHAnsi"/>
                <w:szCs w:val="20"/>
              </w:rPr>
            </w:pPr>
            <w:r w:rsidRPr="0007204A">
              <w:rPr>
                <w:rFonts w:asciiTheme="minorHAnsi" w:hAnsiTheme="minorHAnsi" w:cstheme="minorHAnsi"/>
                <w:szCs w:val="20"/>
              </w:rPr>
              <w:fldChar w:fldCharType="begin">
                <w:ffData>
                  <w:name w:val="Wybór1"/>
                  <w:enabled/>
                  <w:calcOnExit w:val="0"/>
                  <w:checkBox>
                    <w:sizeAuto/>
                    <w:default w:val="0"/>
                  </w:checkBox>
                </w:ffData>
              </w:fldChar>
            </w:r>
            <w:r w:rsidRPr="0007204A">
              <w:rPr>
                <w:rFonts w:asciiTheme="minorHAnsi" w:hAnsiTheme="minorHAnsi" w:cstheme="minorHAnsi"/>
                <w:szCs w:val="20"/>
              </w:rPr>
              <w:instrText xml:space="preserve"> FORMCHECKBOX </w:instrText>
            </w:r>
            <w:r w:rsidR="007932F9">
              <w:rPr>
                <w:rFonts w:asciiTheme="minorHAnsi" w:hAnsiTheme="minorHAnsi" w:cstheme="minorHAnsi"/>
                <w:szCs w:val="20"/>
              </w:rPr>
            </w:r>
            <w:r w:rsidR="007932F9">
              <w:rPr>
                <w:rFonts w:asciiTheme="minorHAnsi" w:hAnsiTheme="minorHAnsi" w:cstheme="minorHAnsi"/>
                <w:szCs w:val="20"/>
              </w:rPr>
              <w:fldChar w:fldCharType="separate"/>
            </w:r>
            <w:r w:rsidRPr="0007204A">
              <w:rPr>
                <w:rFonts w:asciiTheme="minorHAnsi" w:hAnsiTheme="minorHAnsi" w:cstheme="minorHAnsi"/>
                <w:szCs w:val="20"/>
              </w:rPr>
              <w:fldChar w:fldCharType="end"/>
            </w:r>
            <w:r w:rsidRPr="0007204A">
              <w:rPr>
                <w:rFonts w:asciiTheme="minorHAnsi" w:hAnsiTheme="minorHAnsi" w:cstheme="minorHAnsi"/>
                <w:szCs w:val="20"/>
              </w:rPr>
              <w:t xml:space="preserve"> tak / </w:t>
            </w:r>
            <w:r w:rsidRPr="0007204A">
              <w:rPr>
                <w:rFonts w:asciiTheme="minorHAnsi" w:hAnsiTheme="minorHAnsi" w:cstheme="minorHAnsi"/>
                <w:szCs w:val="20"/>
              </w:rPr>
              <w:fldChar w:fldCharType="begin">
                <w:ffData>
                  <w:name w:val="Wybór2"/>
                  <w:enabled/>
                  <w:calcOnExit w:val="0"/>
                  <w:checkBox>
                    <w:sizeAuto/>
                    <w:default w:val="0"/>
                  </w:checkBox>
                </w:ffData>
              </w:fldChar>
            </w:r>
            <w:r w:rsidRPr="0007204A">
              <w:rPr>
                <w:rFonts w:asciiTheme="minorHAnsi" w:hAnsiTheme="minorHAnsi" w:cstheme="minorHAnsi"/>
                <w:szCs w:val="20"/>
              </w:rPr>
              <w:instrText xml:space="preserve"> FORMCHECKBOX </w:instrText>
            </w:r>
            <w:r w:rsidR="007932F9">
              <w:rPr>
                <w:rFonts w:asciiTheme="minorHAnsi" w:hAnsiTheme="minorHAnsi" w:cstheme="minorHAnsi"/>
                <w:szCs w:val="20"/>
              </w:rPr>
            </w:r>
            <w:r w:rsidR="007932F9">
              <w:rPr>
                <w:rFonts w:asciiTheme="minorHAnsi" w:hAnsiTheme="minorHAnsi" w:cstheme="minorHAnsi"/>
                <w:szCs w:val="20"/>
              </w:rPr>
              <w:fldChar w:fldCharType="separate"/>
            </w:r>
            <w:r w:rsidRPr="0007204A">
              <w:rPr>
                <w:rFonts w:asciiTheme="minorHAnsi" w:hAnsiTheme="minorHAnsi" w:cstheme="minorHAnsi"/>
                <w:szCs w:val="20"/>
              </w:rPr>
              <w:fldChar w:fldCharType="end"/>
            </w:r>
            <w:r w:rsidRPr="0007204A">
              <w:rPr>
                <w:rFonts w:asciiTheme="minorHAnsi" w:hAnsiTheme="minorHAnsi" w:cstheme="minorHAnsi"/>
                <w:szCs w:val="20"/>
              </w:rPr>
              <w:t xml:space="preserve"> nie</w:t>
            </w:r>
          </w:p>
        </w:tc>
      </w:tr>
      <w:tr w:rsidR="00C925F7" w:rsidRPr="00C925F7" w14:paraId="2D9262F8" w14:textId="77777777" w:rsidTr="00920B21">
        <w:trPr>
          <w:trHeight w:val="386"/>
        </w:trPr>
        <w:tc>
          <w:tcPr>
            <w:tcW w:w="6478" w:type="dxa"/>
            <w:shd w:val="clear" w:color="auto" w:fill="auto"/>
          </w:tcPr>
          <w:p w14:paraId="2D0F0AFB" w14:textId="77777777" w:rsidR="00C925F7" w:rsidRPr="0007204A" w:rsidRDefault="00C925F7" w:rsidP="00226ACD">
            <w:pPr>
              <w:pStyle w:val="Akapitzlist"/>
              <w:numPr>
                <w:ilvl w:val="0"/>
                <w:numId w:val="63"/>
              </w:numPr>
              <w:ind w:left="457"/>
              <w:jc w:val="both"/>
              <w:rPr>
                <w:rFonts w:asciiTheme="minorHAnsi" w:hAnsiTheme="minorHAnsi"/>
                <w:iCs/>
                <w:szCs w:val="20"/>
              </w:rPr>
            </w:pPr>
            <w:r w:rsidRPr="0007204A">
              <w:rPr>
                <w:rFonts w:asciiTheme="minorHAnsi" w:hAnsiTheme="minorHAnsi" w:cstheme="minorHAnsi"/>
                <w:i/>
                <w:szCs w:val="20"/>
              </w:rPr>
              <w:t>Wykonawca oświadczył, że nie posiada statusu podatnika VAT (dot. kontrahentów przekraczających progi dla podatników VAT);</w:t>
            </w:r>
          </w:p>
        </w:tc>
        <w:tc>
          <w:tcPr>
            <w:tcW w:w="2584" w:type="dxa"/>
            <w:shd w:val="clear" w:color="auto" w:fill="auto"/>
          </w:tcPr>
          <w:p w14:paraId="35250851" w14:textId="77777777" w:rsidR="00C925F7" w:rsidRPr="0007204A" w:rsidRDefault="00C925F7" w:rsidP="0007204A">
            <w:pPr>
              <w:pStyle w:val="Akapitzlist"/>
              <w:ind w:left="457"/>
              <w:rPr>
                <w:rFonts w:asciiTheme="minorHAnsi" w:hAnsiTheme="minorHAnsi" w:cstheme="minorHAnsi"/>
                <w:szCs w:val="20"/>
              </w:rPr>
            </w:pPr>
          </w:p>
          <w:p w14:paraId="68BCC9B0" w14:textId="77777777" w:rsidR="00C925F7" w:rsidRPr="0007204A" w:rsidRDefault="00C925F7" w:rsidP="0007204A">
            <w:pPr>
              <w:pStyle w:val="Akapitzlist"/>
              <w:ind w:left="457"/>
              <w:rPr>
                <w:rFonts w:asciiTheme="minorHAnsi" w:hAnsiTheme="minorHAnsi" w:cstheme="minorHAnsi"/>
                <w:szCs w:val="20"/>
              </w:rPr>
            </w:pPr>
            <w:r w:rsidRPr="0007204A">
              <w:rPr>
                <w:rFonts w:asciiTheme="minorHAnsi" w:hAnsiTheme="minorHAnsi" w:cstheme="minorHAnsi"/>
                <w:szCs w:val="20"/>
              </w:rPr>
              <w:fldChar w:fldCharType="begin">
                <w:ffData>
                  <w:name w:val="Wybór1"/>
                  <w:enabled/>
                  <w:calcOnExit w:val="0"/>
                  <w:checkBox>
                    <w:sizeAuto/>
                    <w:default w:val="0"/>
                  </w:checkBox>
                </w:ffData>
              </w:fldChar>
            </w:r>
            <w:r w:rsidRPr="0007204A">
              <w:rPr>
                <w:rFonts w:asciiTheme="minorHAnsi" w:hAnsiTheme="minorHAnsi" w:cstheme="minorHAnsi"/>
                <w:szCs w:val="20"/>
              </w:rPr>
              <w:instrText xml:space="preserve"> FORMCHECKBOX </w:instrText>
            </w:r>
            <w:r w:rsidR="007932F9">
              <w:rPr>
                <w:rFonts w:asciiTheme="minorHAnsi" w:hAnsiTheme="minorHAnsi" w:cstheme="minorHAnsi"/>
                <w:szCs w:val="20"/>
              </w:rPr>
            </w:r>
            <w:r w:rsidR="007932F9">
              <w:rPr>
                <w:rFonts w:asciiTheme="minorHAnsi" w:hAnsiTheme="minorHAnsi" w:cstheme="minorHAnsi"/>
                <w:szCs w:val="20"/>
              </w:rPr>
              <w:fldChar w:fldCharType="separate"/>
            </w:r>
            <w:r w:rsidRPr="0007204A">
              <w:rPr>
                <w:rFonts w:asciiTheme="minorHAnsi" w:hAnsiTheme="minorHAnsi" w:cstheme="minorHAnsi"/>
                <w:szCs w:val="20"/>
              </w:rPr>
              <w:fldChar w:fldCharType="end"/>
            </w:r>
            <w:r w:rsidRPr="0007204A">
              <w:rPr>
                <w:rFonts w:asciiTheme="minorHAnsi" w:hAnsiTheme="minorHAnsi" w:cstheme="minorHAnsi"/>
                <w:szCs w:val="20"/>
              </w:rPr>
              <w:t xml:space="preserve"> tak / </w:t>
            </w:r>
            <w:r w:rsidRPr="0007204A">
              <w:rPr>
                <w:rFonts w:asciiTheme="minorHAnsi" w:hAnsiTheme="minorHAnsi" w:cstheme="minorHAnsi"/>
                <w:szCs w:val="20"/>
              </w:rPr>
              <w:fldChar w:fldCharType="begin">
                <w:ffData>
                  <w:name w:val="Wybór2"/>
                  <w:enabled/>
                  <w:calcOnExit w:val="0"/>
                  <w:checkBox>
                    <w:sizeAuto/>
                    <w:default w:val="0"/>
                  </w:checkBox>
                </w:ffData>
              </w:fldChar>
            </w:r>
            <w:r w:rsidRPr="0007204A">
              <w:rPr>
                <w:rFonts w:asciiTheme="minorHAnsi" w:hAnsiTheme="minorHAnsi" w:cstheme="minorHAnsi"/>
                <w:szCs w:val="20"/>
              </w:rPr>
              <w:instrText xml:space="preserve"> FORMCHECKBOX </w:instrText>
            </w:r>
            <w:r w:rsidR="007932F9">
              <w:rPr>
                <w:rFonts w:asciiTheme="minorHAnsi" w:hAnsiTheme="minorHAnsi" w:cstheme="minorHAnsi"/>
                <w:szCs w:val="20"/>
              </w:rPr>
            </w:r>
            <w:r w:rsidR="007932F9">
              <w:rPr>
                <w:rFonts w:asciiTheme="minorHAnsi" w:hAnsiTheme="minorHAnsi" w:cstheme="minorHAnsi"/>
                <w:szCs w:val="20"/>
              </w:rPr>
              <w:fldChar w:fldCharType="separate"/>
            </w:r>
            <w:r w:rsidRPr="0007204A">
              <w:rPr>
                <w:rFonts w:asciiTheme="minorHAnsi" w:hAnsiTheme="minorHAnsi" w:cstheme="minorHAnsi"/>
                <w:szCs w:val="20"/>
              </w:rPr>
              <w:fldChar w:fldCharType="end"/>
            </w:r>
            <w:r w:rsidRPr="0007204A">
              <w:rPr>
                <w:rFonts w:asciiTheme="minorHAnsi" w:hAnsiTheme="minorHAnsi" w:cstheme="minorHAnsi"/>
                <w:szCs w:val="20"/>
              </w:rPr>
              <w:t xml:space="preserve"> nie</w:t>
            </w:r>
          </w:p>
        </w:tc>
      </w:tr>
      <w:tr w:rsidR="00C925F7" w:rsidRPr="00C925F7" w14:paraId="11D1F764" w14:textId="77777777" w:rsidTr="00920B21">
        <w:trPr>
          <w:trHeight w:val="386"/>
        </w:trPr>
        <w:tc>
          <w:tcPr>
            <w:tcW w:w="6478" w:type="dxa"/>
            <w:shd w:val="clear" w:color="auto" w:fill="auto"/>
          </w:tcPr>
          <w:p w14:paraId="63EB8B80" w14:textId="77777777" w:rsidR="00C925F7" w:rsidRPr="0007204A" w:rsidRDefault="00C925F7" w:rsidP="00226ACD">
            <w:pPr>
              <w:pStyle w:val="Akapitzlist"/>
              <w:numPr>
                <w:ilvl w:val="0"/>
                <w:numId w:val="63"/>
              </w:numPr>
              <w:ind w:left="457"/>
              <w:jc w:val="both"/>
              <w:rPr>
                <w:rFonts w:asciiTheme="minorHAnsi" w:hAnsiTheme="minorHAnsi"/>
                <w:iCs/>
                <w:szCs w:val="20"/>
              </w:rPr>
            </w:pPr>
            <w:r w:rsidRPr="0007204A">
              <w:rPr>
                <w:rFonts w:asciiTheme="minorHAnsi" w:hAnsiTheme="minorHAnsi" w:cstheme="minorHAnsi"/>
                <w:i/>
                <w:szCs w:val="20"/>
              </w:rPr>
              <w:t>Wykonawca odmówił złożenia oświadczenia o miejscu płatności podatku CIT (w kontekście rejestracji podmiotów w tzw. Rajach podatkowych);</w:t>
            </w:r>
          </w:p>
        </w:tc>
        <w:tc>
          <w:tcPr>
            <w:tcW w:w="2584" w:type="dxa"/>
            <w:shd w:val="clear" w:color="auto" w:fill="auto"/>
          </w:tcPr>
          <w:p w14:paraId="5E538B4F" w14:textId="77777777" w:rsidR="00C925F7" w:rsidRPr="0007204A" w:rsidRDefault="00C925F7" w:rsidP="0007204A">
            <w:pPr>
              <w:pStyle w:val="Akapitzlist"/>
              <w:ind w:left="457"/>
              <w:rPr>
                <w:rFonts w:asciiTheme="minorHAnsi" w:hAnsiTheme="minorHAnsi" w:cstheme="minorHAnsi"/>
                <w:szCs w:val="20"/>
              </w:rPr>
            </w:pPr>
          </w:p>
          <w:p w14:paraId="46143F6C" w14:textId="77777777" w:rsidR="00C925F7" w:rsidRPr="0007204A" w:rsidRDefault="00C925F7" w:rsidP="0007204A">
            <w:pPr>
              <w:pStyle w:val="Akapitzlist"/>
              <w:ind w:left="457"/>
              <w:rPr>
                <w:rFonts w:asciiTheme="minorHAnsi" w:hAnsiTheme="minorHAnsi" w:cstheme="minorHAnsi"/>
                <w:szCs w:val="20"/>
              </w:rPr>
            </w:pPr>
            <w:r w:rsidRPr="0007204A">
              <w:rPr>
                <w:rFonts w:asciiTheme="minorHAnsi" w:hAnsiTheme="minorHAnsi" w:cstheme="minorHAnsi"/>
                <w:szCs w:val="20"/>
              </w:rPr>
              <w:fldChar w:fldCharType="begin">
                <w:ffData>
                  <w:name w:val="Wybór1"/>
                  <w:enabled/>
                  <w:calcOnExit w:val="0"/>
                  <w:checkBox>
                    <w:sizeAuto/>
                    <w:default w:val="0"/>
                  </w:checkBox>
                </w:ffData>
              </w:fldChar>
            </w:r>
            <w:r w:rsidRPr="0007204A">
              <w:rPr>
                <w:rFonts w:asciiTheme="minorHAnsi" w:hAnsiTheme="minorHAnsi" w:cstheme="minorHAnsi"/>
                <w:szCs w:val="20"/>
              </w:rPr>
              <w:instrText xml:space="preserve"> FORMCHECKBOX </w:instrText>
            </w:r>
            <w:r w:rsidR="007932F9">
              <w:rPr>
                <w:rFonts w:asciiTheme="minorHAnsi" w:hAnsiTheme="minorHAnsi" w:cstheme="minorHAnsi"/>
                <w:szCs w:val="20"/>
              </w:rPr>
            </w:r>
            <w:r w:rsidR="007932F9">
              <w:rPr>
                <w:rFonts w:asciiTheme="minorHAnsi" w:hAnsiTheme="minorHAnsi" w:cstheme="minorHAnsi"/>
                <w:szCs w:val="20"/>
              </w:rPr>
              <w:fldChar w:fldCharType="separate"/>
            </w:r>
            <w:r w:rsidRPr="0007204A">
              <w:rPr>
                <w:rFonts w:asciiTheme="minorHAnsi" w:hAnsiTheme="minorHAnsi" w:cstheme="minorHAnsi"/>
                <w:szCs w:val="20"/>
              </w:rPr>
              <w:fldChar w:fldCharType="end"/>
            </w:r>
            <w:r w:rsidRPr="0007204A">
              <w:rPr>
                <w:rFonts w:asciiTheme="minorHAnsi" w:hAnsiTheme="minorHAnsi" w:cstheme="minorHAnsi"/>
                <w:szCs w:val="20"/>
              </w:rPr>
              <w:t xml:space="preserve"> tak / </w:t>
            </w:r>
            <w:r w:rsidRPr="0007204A">
              <w:rPr>
                <w:rFonts w:asciiTheme="minorHAnsi" w:hAnsiTheme="minorHAnsi" w:cstheme="minorHAnsi"/>
                <w:szCs w:val="20"/>
              </w:rPr>
              <w:fldChar w:fldCharType="begin">
                <w:ffData>
                  <w:name w:val="Wybór2"/>
                  <w:enabled/>
                  <w:calcOnExit w:val="0"/>
                  <w:checkBox>
                    <w:sizeAuto/>
                    <w:default w:val="0"/>
                  </w:checkBox>
                </w:ffData>
              </w:fldChar>
            </w:r>
            <w:r w:rsidRPr="0007204A">
              <w:rPr>
                <w:rFonts w:asciiTheme="minorHAnsi" w:hAnsiTheme="minorHAnsi" w:cstheme="minorHAnsi"/>
                <w:szCs w:val="20"/>
              </w:rPr>
              <w:instrText xml:space="preserve"> FORMCHECKBOX </w:instrText>
            </w:r>
            <w:r w:rsidR="007932F9">
              <w:rPr>
                <w:rFonts w:asciiTheme="minorHAnsi" w:hAnsiTheme="minorHAnsi" w:cstheme="minorHAnsi"/>
                <w:szCs w:val="20"/>
              </w:rPr>
            </w:r>
            <w:r w:rsidR="007932F9">
              <w:rPr>
                <w:rFonts w:asciiTheme="minorHAnsi" w:hAnsiTheme="minorHAnsi" w:cstheme="minorHAnsi"/>
                <w:szCs w:val="20"/>
              </w:rPr>
              <w:fldChar w:fldCharType="separate"/>
            </w:r>
            <w:r w:rsidRPr="0007204A">
              <w:rPr>
                <w:rFonts w:asciiTheme="minorHAnsi" w:hAnsiTheme="minorHAnsi" w:cstheme="minorHAnsi"/>
                <w:szCs w:val="20"/>
              </w:rPr>
              <w:fldChar w:fldCharType="end"/>
            </w:r>
            <w:r w:rsidRPr="0007204A">
              <w:rPr>
                <w:rFonts w:asciiTheme="minorHAnsi" w:hAnsiTheme="minorHAnsi" w:cstheme="minorHAnsi"/>
                <w:szCs w:val="20"/>
              </w:rPr>
              <w:t xml:space="preserve"> nie</w:t>
            </w:r>
          </w:p>
        </w:tc>
      </w:tr>
      <w:tr w:rsidR="00C925F7" w:rsidRPr="00C925F7" w14:paraId="5BA66448" w14:textId="77777777" w:rsidTr="00920B21">
        <w:tc>
          <w:tcPr>
            <w:tcW w:w="9062" w:type="dxa"/>
            <w:gridSpan w:val="2"/>
            <w:shd w:val="clear" w:color="auto" w:fill="EEECE1" w:themeFill="background2"/>
          </w:tcPr>
          <w:p w14:paraId="3F0C730C" w14:textId="77777777" w:rsidR="00C925F7" w:rsidRPr="0007204A" w:rsidRDefault="00C925F7" w:rsidP="00226ACD">
            <w:pPr>
              <w:pStyle w:val="Akapitzlist"/>
              <w:numPr>
                <w:ilvl w:val="0"/>
                <w:numId w:val="62"/>
              </w:numPr>
              <w:ind w:left="426" w:hanging="284"/>
              <w:jc w:val="both"/>
              <w:rPr>
                <w:rFonts w:asciiTheme="minorHAnsi" w:hAnsiTheme="minorHAnsi"/>
                <w:b/>
                <w:iCs/>
                <w:szCs w:val="20"/>
              </w:rPr>
            </w:pPr>
            <w:r w:rsidRPr="0007204A">
              <w:rPr>
                <w:rFonts w:asciiTheme="minorHAnsi" w:hAnsiTheme="minorHAnsi"/>
                <w:b/>
                <w:iCs/>
                <w:szCs w:val="20"/>
              </w:rPr>
              <w:t xml:space="preserve"> Informacja dotycząca warunków udziału w postępowaniu</w:t>
            </w:r>
          </w:p>
        </w:tc>
      </w:tr>
      <w:tr w:rsidR="00C925F7" w:rsidRPr="00C925F7" w14:paraId="7B3486D3" w14:textId="77777777" w:rsidTr="00920B21">
        <w:tc>
          <w:tcPr>
            <w:tcW w:w="9062" w:type="dxa"/>
            <w:gridSpan w:val="2"/>
          </w:tcPr>
          <w:p w14:paraId="53D8842B" w14:textId="77777777" w:rsidR="00C925F7" w:rsidRPr="0007204A" w:rsidRDefault="00C925F7" w:rsidP="00226ACD">
            <w:pPr>
              <w:pStyle w:val="Akapitzlist"/>
              <w:numPr>
                <w:ilvl w:val="3"/>
                <w:numId w:val="49"/>
              </w:numPr>
              <w:ind w:left="457"/>
              <w:jc w:val="both"/>
              <w:rPr>
                <w:rFonts w:asciiTheme="minorHAnsi" w:hAnsiTheme="minorHAnsi"/>
                <w:b/>
                <w:iCs/>
                <w:szCs w:val="20"/>
              </w:rPr>
            </w:pPr>
            <w:r w:rsidRPr="0007204A">
              <w:rPr>
                <w:rFonts w:asciiTheme="minorHAnsi" w:eastAsiaTheme="minorHAnsi" w:hAnsiTheme="minorHAnsi" w:cs="Arial"/>
                <w:b/>
                <w:szCs w:val="20"/>
              </w:rPr>
              <w:t>Wykonawca spełnia określone w WZ warunki udziału w postępowaniu dotyczące posiadania niezbędnej wiedzy i doświadczenia oraz dysponowania odpowiednim potencjałem technicznym i osobami zdolnymi do wykonania Zamówienia i posiada wymagane zgodnie z WZ dokumenty:</w:t>
            </w:r>
          </w:p>
          <w:p w14:paraId="34535018" w14:textId="77777777" w:rsidR="00C925F7" w:rsidRPr="0007204A" w:rsidRDefault="00C925F7" w:rsidP="0007204A">
            <w:pPr>
              <w:pStyle w:val="Akapitzlist"/>
              <w:ind w:left="457"/>
              <w:rPr>
                <w:rFonts w:asciiTheme="minorHAnsi" w:hAnsiTheme="minorHAnsi"/>
                <w:iCs/>
                <w:szCs w:val="20"/>
              </w:rPr>
            </w:pPr>
          </w:p>
        </w:tc>
      </w:tr>
      <w:tr w:rsidR="00C925F7" w:rsidRPr="00C925F7" w14:paraId="47D1BCCF" w14:textId="77777777" w:rsidTr="00920B21">
        <w:tc>
          <w:tcPr>
            <w:tcW w:w="6478" w:type="dxa"/>
          </w:tcPr>
          <w:p w14:paraId="05CEA584" w14:textId="44EB2706" w:rsidR="00C925F7" w:rsidRPr="0007204A" w:rsidRDefault="00C925F7" w:rsidP="00226ACD">
            <w:pPr>
              <w:pStyle w:val="Akapitzlist"/>
              <w:numPr>
                <w:ilvl w:val="0"/>
                <w:numId w:val="64"/>
              </w:numPr>
              <w:ind w:left="457"/>
              <w:jc w:val="both"/>
              <w:rPr>
                <w:rFonts w:asciiTheme="minorHAnsi" w:eastAsiaTheme="minorHAnsi" w:hAnsiTheme="minorHAnsi" w:cs="Arial"/>
                <w:i/>
                <w:szCs w:val="20"/>
              </w:rPr>
            </w:pPr>
            <w:r w:rsidRPr="0007204A">
              <w:rPr>
                <w:rFonts w:asciiTheme="minorHAnsi" w:eastAsiaTheme="minorHAnsi" w:hAnsiTheme="minorHAnsi" w:cs="Arial"/>
                <w:i/>
                <w:szCs w:val="20"/>
              </w:rPr>
              <w:t xml:space="preserve">posiadanie przez Wykonawcę ubezpieczenia od odpowiedzialności cywilnej w zakresie prowadzonej działalności gospodarczej, obejmującej - co najmniej - działalność związaną z przedmiotem Zamówienia w wysokości </w:t>
            </w:r>
            <w:r w:rsidR="0007204A" w:rsidRPr="0007204A">
              <w:rPr>
                <w:rFonts w:asciiTheme="minorHAnsi" w:eastAsiaTheme="minorHAnsi" w:hAnsiTheme="minorHAnsi" w:cs="Arial"/>
                <w:i/>
                <w:szCs w:val="20"/>
              </w:rPr>
              <w:t xml:space="preserve">50 000 zł </w:t>
            </w:r>
            <w:r w:rsidRPr="0007204A">
              <w:rPr>
                <w:rFonts w:asciiTheme="minorHAnsi" w:eastAsiaTheme="minorHAnsi" w:hAnsiTheme="minorHAnsi" w:cs="Arial"/>
                <w:i/>
                <w:szCs w:val="20"/>
              </w:rPr>
              <w:t xml:space="preserve"> - dokumenty potwierdzające, że Wykonawca jest ubezpieczony w powyższym zakresie</w:t>
            </w:r>
          </w:p>
        </w:tc>
        <w:tc>
          <w:tcPr>
            <w:tcW w:w="2584" w:type="dxa"/>
          </w:tcPr>
          <w:p w14:paraId="63B05BCB" w14:textId="77777777" w:rsidR="00C925F7" w:rsidRPr="0007204A" w:rsidRDefault="00C925F7" w:rsidP="0007204A">
            <w:pPr>
              <w:pStyle w:val="Akapitzlist"/>
              <w:ind w:left="1080"/>
              <w:rPr>
                <w:rFonts w:asciiTheme="minorHAnsi" w:hAnsiTheme="minorHAnsi"/>
                <w:iCs/>
                <w:szCs w:val="20"/>
              </w:rPr>
            </w:pPr>
          </w:p>
          <w:p w14:paraId="7FBE6657" w14:textId="77777777" w:rsidR="00C925F7" w:rsidRPr="0007204A" w:rsidRDefault="00C925F7" w:rsidP="0007204A">
            <w:pPr>
              <w:pStyle w:val="Akapitzlist"/>
              <w:ind w:left="1080"/>
              <w:rPr>
                <w:rFonts w:asciiTheme="minorHAnsi" w:hAnsiTheme="minorHAnsi"/>
                <w:iCs/>
                <w:szCs w:val="20"/>
              </w:rPr>
            </w:pPr>
          </w:p>
          <w:p w14:paraId="46691184" w14:textId="77777777" w:rsidR="00C925F7" w:rsidRPr="0007204A" w:rsidRDefault="00C925F7" w:rsidP="0007204A">
            <w:pPr>
              <w:pStyle w:val="Akapitzlist"/>
              <w:ind w:left="640"/>
              <w:rPr>
                <w:rFonts w:asciiTheme="minorHAnsi" w:hAnsiTheme="minorHAnsi"/>
                <w:iCs/>
                <w:szCs w:val="20"/>
              </w:rPr>
            </w:pPr>
            <w:r w:rsidRPr="0007204A">
              <w:rPr>
                <w:rFonts w:asciiTheme="minorHAnsi" w:hAnsiTheme="minorHAnsi" w:cstheme="minorHAnsi"/>
                <w:szCs w:val="20"/>
              </w:rPr>
              <w:fldChar w:fldCharType="begin">
                <w:ffData>
                  <w:name w:val="Wybór1"/>
                  <w:enabled/>
                  <w:calcOnExit w:val="0"/>
                  <w:checkBox>
                    <w:sizeAuto/>
                    <w:default w:val="0"/>
                  </w:checkBox>
                </w:ffData>
              </w:fldChar>
            </w:r>
            <w:r w:rsidRPr="0007204A">
              <w:rPr>
                <w:rFonts w:asciiTheme="minorHAnsi" w:hAnsiTheme="minorHAnsi" w:cstheme="minorHAnsi"/>
                <w:szCs w:val="20"/>
              </w:rPr>
              <w:instrText xml:space="preserve"> FORMCHECKBOX </w:instrText>
            </w:r>
            <w:r w:rsidR="007932F9">
              <w:rPr>
                <w:rFonts w:asciiTheme="minorHAnsi" w:hAnsiTheme="minorHAnsi" w:cstheme="minorHAnsi"/>
                <w:szCs w:val="20"/>
              </w:rPr>
            </w:r>
            <w:r w:rsidR="007932F9">
              <w:rPr>
                <w:rFonts w:asciiTheme="minorHAnsi" w:hAnsiTheme="minorHAnsi" w:cstheme="minorHAnsi"/>
                <w:szCs w:val="20"/>
              </w:rPr>
              <w:fldChar w:fldCharType="separate"/>
            </w:r>
            <w:r w:rsidRPr="0007204A">
              <w:rPr>
                <w:rFonts w:asciiTheme="minorHAnsi" w:hAnsiTheme="minorHAnsi" w:cstheme="minorHAnsi"/>
                <w:szCs w:val="20"/>
              </w:rPr>
              <w:fldChar w:fldCharType="end"/>
            </w:r>
            <w:r w:rsidRPr="0007204A">
              <w:rPr>
                <w:rFonts w:asciiTheme="minorHAnsi" w:hAnsiTheme="minorHAnsi" w:cstheme="minorHAnsi"/>
                <w:szCs w:val="20"/>
              </w:rPr>
              <w:t xml:space="preserve"> tak / </w:t>
            </w:r>
            <w:r w:rsidRPr="0007204A">
              <w:rPr>
                <w:rFonts w:asciiTheme="minorHAnsi" w:hAnsiTheme="minorHAnsi" w:cstheme="minorHAnsi"/>
                <w:szCs w:val="20"/>
              </w:rPr>
              <w:fldChar w:fldCharType="begin">
                <w:ffData>
                  <w:name w:val="Wybór2"/>
                  <w:enabled/>
                  <w:calcOnExit w:val="0"/>
                  <w:checkBox>
                    <w:sizeAuto/>
                    <w:default w:val="0"/>
                  </w:checkBox>
                </w:ffData>
              </w:fldChar>
            </w:r>
            <w:r w:rsidRPr="0007204A">
              <w:rPr>
                <w:rFonts w:asciiTheme="minorHAnsi" w:hAnsiTheme="minorHAnsi" w:cstheme="minorHAnsi"/>
                <w:szCs w:val="20"/>
              </w:rPr>
              <w:instrText xml:space="preserve"> FORMCHECKBOX </w:instrText>
            </w:r>
            <w:r w:rsidR="007932F9">
              <w:rPr>
                <w:rFonts w:asciiTheme="minorHAnsi" w:hAnsiTheme="minorHAnsi" w:cstheme="minorHAnsi"/>
                <w:szCs w:val="20"/>
              </w:rPr>
            </w:r>
            <w:r w:rsidR="007932F9">
              <w:rPr>
                <w:rFonts w:asciiTheme="minorHAnsi" w:hAnsiTheme="minorHAnsi" w:cstheme="minorHAnsi"/>
                <w:szCs w:val="20"/>
              </w:rPr>
              <w:fldChar w:fldCharType="separate"/>
            </w:r>
            <w:r w:rsidRPr="0007204A">
              <w:rPr>
                <w:rFonts w:asciiTheme="minorHAnsi" w:hAnsiTheme="minorHAnsi" w:cstheme="minorHAnsi"/>
                <w:szCs w:val="20"/>
              </w:rPr>
              <w:fldChar w:fldCharType="end"/>
            </w:r>
            <w:r w:rsidRPr="0007204A">
              <w:rPr>
                <w:rFonts w:asciiTheme="minorHAnsi" w:hAnsiTheme="minorHAnsi" w:cstheme="minorHAnsi"/>
                <w:szCs w:val="20"/>
              </w:rPr>
              <w:t xml:space="preserve"> nie</w:t>
            </w:r>
          </w:p>
        </w:tc>
      </w:tr>
    </w:tbl>
    <w:p w14:paraId="16555EB2" w14:textId="77777777" w:rsidR="00C925F7" w:rsidRDefault="00C925F7" w:rsidP="00C925F7">
      <w:pPr>
        <w:tabs>
          <w:tab w:val="left" w:pos="709"/>
        </w:tabs>
        <w:spacing w:before="840" w:after="240"/>
        <w:rPr>
          <w:rFonts w:cstheme="minorHAnsi"/>
          <w:b/>
          <w:szCs w:val="20"/>
        </w:rPr>
      </w:pPr>
      <w:r w:rsidRPr="00A65CBF">
        <w:rPr>
          <w:rFonts w:cstheme="minorHAnsi"/>
          <w:b/>
          <w:szCs w:val="20"/>
        </w:rPr>
        <w:lastRenderedPageBreak/>
        <w:t>Oświadczenie:</w:t>
      </w:r>
    </w:p>
    <w:p w14:paraId="641E963F" w14:textId="77777777" w:rsidR="00C925F7" w:rsidRPr="0007204A" w:rsidRDefault="00C925F7" w:rsidP="00C925F7">
      <w:pPr>
        <w:rPr>
          <w:rFonts w:cs="Arial"/>
          <w:i/>
          <w:szCs w:val="20"/>
        </w:rPr>
      </w:pPr>
      <w:r w:rsidRPr="0007204A">
        <w:rPr>
          <w:rFonts w:cs="Arial"/>
          <w:i/>
          <w:szCs w:val="20"/>
        </w:rPr>
        <w:t>Niżej podpisany(-a)(-i) oficjalnie oświadcza(-ją), że informacje podane powyżej w częściach I–V są dokładne i prawidłowe oraz że zostały przedstawione z pełną świadomością konsekwencji poważnego wprowadzenia w błąd.</w:t>
      </w:r>
    </w:p>
    <w:p w14:paraId="1D45E786" w14:textId="77777777" w:rsidR="009F1D50" w:rsidRPr="00E654CA" w:rsidRDefault="009F1D50" w:rsidP="00E654CA">
      <w:pPr>
        <w:pStyle w:val="Akapitzlist"/>
        <w:ind w:left="360"/>
        <w:jc w:val="both"/>
        <w:rPr>
          <w:rFonts w:asciiTheme="minorHAnsi" w:hAnsiTheme="minorHAnsi" w:cs="Arial"/>
          <w:szCs w:val="20"/>
          <w:lang w:eastAsia="pl-PL"/>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E02C69" w14:paraId="2ADC59F7" w14:textId="77777777" w:rsidTr="00BF5C6C">
        <w:trPr>
          <w:trHeight w:hRule="exact" w:val="1418"/>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CFCB5C" w14:textId="77777777" w:rsidR="008A6DEF" w:rsidRPr="00E654CA" w:rsidRDefault="008A6DEF" w:rsidP="00E654CA">
            <w:pPr>
              <w:tabs>
                <w:tab w:val="left" w:pos="709"/>
              </w:tabs>
              <w:spacing w:before="0" w:line="276" w:lineRule="auto"/>
              <w:rPr>
                <w:rFonts w:cs="Arial"/>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7B94D6E" w14:textId="77777777" w:rsidR="008A6DEF" w:rsidRPr="00E654CA" w:rsidRDefault="008A6DEF" w:rsidP="00E654CA">
            <w:pPr>
              <w:tabs>
                <w:tab w:val="left" w:pos="709"/>
              </w:tabs>
              <w:spacing w:before="0" w:line="276" w:lineRule="auto"/>
              <w:rPr>
                <w:rFonts w:cs="Arial"/>
                <w:szCs w:val="20"/>
              </w:rPr>
            </w:pPr>
          </w:p>
        </w:tc>
      </w:tr>
      <w:tr w:rsidR="008A6DEF" w:rsidRPr="00E02C69" w14:paraId="446C9BD1" w14:textId="77777777" w:rsidTr="001B3059">
        <w:trPr>
          <w:jc w:val="center"/>
        </w:trPr>
        <w:tc>
          <w:tcPr>
            <w:tcW w:w="4059" w:type="dxa"/>
            <w:tcBorders>
              <w:top w:val="nil"/>
              <w:left w:val="nil"/>
              <w:bottom w:val="nil"/>
              <w:right w:val="nil"/>
            </w:tcBorders>
          </w:tcPr>
          <w:p w14:paraId="62742CE0" w14:textId="77777777" w:rsidR="008A6DEF" w:rsidRPr="00E654CA" w:rsidRDefault="008F1EFD" w:rsidP="00E654CA">
            <w:pPr>
              <w:tabs>
                <w:tab w:val="left" w:pos="709"/>
              </w:tabs>
              <w:spacing w:before="0" w:line="276" w:lineRule="auto"/>
              <w:jc w:val="center"/>
              <w:rPr>
                <w:rFonts w:cs="Arial"/>
                <w:b/>
                <w:szCs w:val="20"/>
              </w:rPr>
            </w:pPr>
            <w:r w:rsidRPr="00E654CA">
              <w:rPr>
                <w:rFonts w:cs="Arial"/>
                <w:b/>
                <w:szCs w:val="20"/>
              </w:rPr>
              <w:t>miejscowość i data</w:t>
            </w:r>
          </w:p>
        </w:tc>
        <w:tc>
          <w:tcPr>
            <w:tcW w:w="4060" w:type="dxa"/>
            <w:tcBorders>
              <w:top w:val="nil"/>
              <w:left w:val="nil"/>
              <w:bottom w:val="nil"/>
              <w:right w:val="nil"/>
            </w:tcBorders>
          </w:tcPr>
          <w:p w14:paraId="1DEA668B" w14:textId="77777777" w:rsidR="008A6DEF" w:rsidRPr="00E654CA" w:rsidRDefault="008F1EFD" w:rsidP="00E654CA">
            <w:pPr>
              <w:tabs>
                <w:tab w:val="left" w:pos="709"/>
              </w:tabs>
              <w:spacing w:before="0" w:line="276" w:lineRule="auto"/>
              <w:jc w:val="center"/>
              <w:rPr>
                <w:rFonts w:cs="Arial"/>
                <w:b/>
                <w:szCs w:val="20"/>
              </w:rPr>
            </w:pPr>
            <w:r w:rsidRPr="00E654CA">
              <w:rPr>
                <w:rFonts w:cs="Arial"/>
                <w:b/>
                <w:szCs w:val="20"/>
              </w:rPr>
              <w:t>Pieczęć imienna i podpis przedstawiciela(i) Wykonawcy</w:t>
            </w:r>
          </w:p>
        </w:tc>
      </w:tr>
    </w:tbl>
    <w:p w14:paraId="15A2790B" w14:textId="77777777" w:rsidR="00126E0A" w:rsidRPr="00E654CA" w:rsidRDefault="00126E0A" w:rsidP="00E654CA">
      <w:pPr>
        <w:pStyle w:val="Nagwek"/>
        <w:tabs>
          <w:tab w:val="left" w:pos="7680"/>
        </w:tabs>
        <w:spacing w:before="0" w:line="276" w:lineRule="auto"/>
        <w:rPr>
          <w:rFonts w:cs="Arial"/>
          <w:b/>
          <w:bCs/>
          <w:color w:val="000000"/>
          <w:szCs w:val="20"/>
        </w:rPr>
      </w:pPr>
      <w:bookmarkStart w:id="14" w:name="_Toc382495770"/>
      <w:bookmarkStart w:id="15" w:name="_Toc389210258"/>
    </w:p>
    <w:p w14:paraId="430775B7" w14:textId="4B33E042" w:rsidR="001D523B" w:rsidRPr="00C925F7" w:rsidRDefault="001D523B">
      <w:pPr>
        <w:spacing w:before="0" w:after="200" w:line="276" w:lineRule="auto"/>
        <w:jc w:val="left"/>
        <w:rPr>
          <w:rFonts w:cstheme="minorHAnsi"/>
          <w:b/>
          <w:caps/>
          <w:szCs w:val="20"/>
          <w:u w:val="single"/>
        </w:rPr>
      </w:pPr>
      <w:bookmarkStart w:id="16" w:name="_Toc510000846"/>
      <w:bookmarkStart w:id="17" w:name="_Toc513559612"/>
      <w:r>
        <w:rPr>
          <w:szCs w:val="20"/>
          <w:u w:val="single"/>
        </w:rPr>
        <w:br w:type="page"/>
      </w:r>
    </w:p>
    <w:p w14:paraId="4AF22147" w14:textId="4B1EC685" w:rsidR="001979A7" w:rsidRPr="00E654CA" w:rsidRDefault="009E7AE2" w:rsidP="00E654CA">
      <w:pPr>
        <w:pStyle w:val="Nagwek4"/>
        <w:spacing w:before="0" w:after="0" w:line="276" w:lineRule="auto"/>
        <w:jc w:val="both"/>
        <w:rPr>
          <w:bCs w:val="0"/>
          <w:sz w:val="20"/>
          <w:szCs w:val="20"/>
          <w:u w:val="single"/>
        </w:rPr>
      </w:pPr>
      <w:bookmarkStart w:id="18" w:name="_Ref87611286"/>
      <w:bookmarkStart w:id="19" w:name="_Toc87618743"/>
      <w:r w:rsidRPr="00E654CA">
        <w:rPr>
          <w:sz w:val="20"/>
          <w:szCs w:val="20"/>
          <w:u w:val="single"/>
        </w:rPr>
        <w:lastRenderedPageBreak/>
        <w:t xml:space="preserve">ZAŁĄCZNIK NR </w:t>
      </w:r>
      <w:r w:rsidR="00C925F7">
        <w:rPr>
          <w:sz w:val="20"/>
          <w:szCs w:val="20"/>
          <w:u w:val="single"/>
        </w:rPr>
        <w:t>3</w:t>
      </w:r>
      <w:r>
        <w:rPr>
          <w:sz w:val="20"/>
          <w:szCs w:val="20"/>
          <w:u w:val="single"/>
        </w:rPr>
        <w:t>.</w:t>
      </w:r>
      <w:r w:rsidRPr="00E654CA">
        <w:rPr>
          <w:sz w:val="20"/>
          <w:szCs w:val="20"/>
          <w:u w:val="single"/>
        </w:rPr>
        <w:t xml:space="preserve"> OŚWIADCZENIE</w:t>
      </w:r>
      <w:r>
        <w:rPr>
          <w:sz w:val="20"/>
          <w:szCs w:val="20"/>
          <w:u w:val="single"/>
        </w:rPr>
        <w:t xml:space="preserve"> O </w:t>
      </w:r>
      <w:r w:rsidRPr="00E654CA">
        <w:rPr>
          <w:sz w:val="20"/>
          <w:szCs w:val="20"/>
          <w:u w:val="single"/>
        </w:rPr>
        <w:t>UCZESTNICTWIE W GRUPIE KAPITAŁOWEJ.</w:t>
      </w:r>
      <w:bookmarkEnd w:id="16"/>
      <w:bookmarkEnd w:id="17"/>
      <w:bookmarkEnd w:id="18"/>
      <w:bookmarkEnd w:id="19"/>
    </w:p>
    <w:p w14:paraId="45F38CC4" w14:textId="77777777" w:rsidR="001979A7" w:rsidRPr="00E654CA" w:rsidRDefault="001979A7" w:rsidP="00E654CA">
      <w:pPr>
        <w:spacing w:before="0" w:line="276" w:lineRule="auto"/>
        <w:rPr>
          <w:b/>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1979A7" w:rsidRPr="00E02C69" w14:paraId="356701D6" w14:textId="77777777" w:rsidTr="00BF5C6C">
        <w:trPr>
          <w:trHeight w:val="1247"/>
        </w:trPr>
        <w:tc>
          <w:tcPr>
            <w:tcW w:w="3850" w:type="dxa"/>
            <w:vAlign w:val="bottom"/>
          </w:tcPr>
          <w:p w14:paraId="2B6C0B3A" w14:textId="77777777" w:rsidR="001979A7" w:rsidRPr="00E654CA" w:rsidRDefault="001979A7" w:rsidP="00610019">
            <w:pPr>
              <w:suppressAutoHyphens/>
              <w:overflowPunct w:val="0"/>
              <w:autoSpaceDE w:val="0"/>
              <w:autoSpaceDN w:val="0"/>
              <w:adjustRightInd w:val="0"/>
              <w:spacing w:before="0" w:line="276" w:lineRule="auto"/>
              <w:jc w:val="center"/>
              <w:textAlignment w:val="baseline"/>
              <w:rPr>
                <w:szCs w:val="20"/>
              </w:rPr>
            </w:pPr>
            <w:r w:rsidRPr="00E654CA">
              <w:rPr>
                <w:szCs w:val="20"/>
              </w:rPr>
              <w:t>(pieczęć Wykonawcy)</w:t>
            </w:r>
          </w:p>
        </w:tc>
        <w:tc>
          <w:tcPr>
            <w:tcW w:w="5927" w:type="dxa"/>
            <w:tcBorders>
              <w:top w:val="nil"/>
              <w:left w:val="nil"/>
              <w:bottom w:val="nil"/>
              <w:right w:val="nil"/>
            </w:tcBorders>
          </w:tcPr>
          <w:p w14:paraId="6AF7899B" w14:textId="77777777" w:rsidR="001979A7" w:rsidRPr="00E654CA" w:rsidRDefault="001979A7" w:rsidP="00E654CA">
            <w:pPr>
              <w:suppressAutoHyphens/>
              <w:overflowPunct w:val="0"/>
              <w:autoSpaceDE w:val="0"/>
              <w:autoSpaceDN w:val="0"/>
              <w:adjustRightInd w:val="0"/>
              <w:spacing w:before="0" w:line="276" w:lineRule="auto"/>
              <w:jc w:val="right"/>
              <w:textAlignment w:val="baseline"/>
              <w:rPr>
                <w:szCs w:val="20"/>
              </w:rPr>
            </w:pPr>
          </w:p>
        </w:tc>
      </w:tr>
    </w:tbl>
    <w:p w14:paraId="4BBE3267" w14:textId="167A4728" w:rsidR="001979A7" w:rsidRDefault="001979A7" w:rsidP="00E654CA">
      <w:pPr>
        <w:spacing w:before="0" w:line="276" w:lineRule="auto"/>
        <w:rPr>
          <w:rFonts w:cstheme="minorHAnsi"/>
          <w:b/>
          <w:szCs w:val="20"/>
        </w:rPr>
      </w:pPr>
    </w:p>
    <w:p w14:paraId="6C087C8E" w14:textId="77777777" w:rsidR="00BF5C6C" w:rsidRPr="00E654CA" w:rsidRDefault="00BF5C6C" w:rsidP="00E654CA">
      <w:pPr>
        <w:spacing w:before="0" w:line="276" w:lineRule="auto"/>
        <w:rPr>
          <w:rFonts w:cstheme="minorHAnsi"/>
          <w:b/>
          <w:szCs w:val="20"/>
        </w:rPr>
      </w:pPr>
    </w:p>
    <w:bookmarkEnd w:id="14"/>
    <w:bookmarkEnd w:id="15"/>
    <w:p w14:paraId="2D90BFAC" w14:textId="77777777" w:rsidR="00BF5C6C" w:rsidRPr="00BF5C6C" w:rsidRDefault="00BF5C6C" w:rsidP="00BF5C6C">
      <w:pPr>
        <w:pStyle w:val="Nagwek"/>
        <w:tabs>
          <w:tab w:val="clear" w:pos="4536"/>
          <w:tab w:val="clear" w:pos="9072"/>
        </w:tabs>
        <w:spacing w:before="0" w:line="276" w:lineRule="auto"/>
        <w:ind w:right="-173"/>
        <w:rPr>
          <w:rFonts w:cstheme="minorHAnsi"/>
          <w:szCs w:val="20"/>
        </w:rPr>
      </w:pPr>
      <w:r w:rsidRPr="00BF5C6C">
        <w:rPr>
          <w:rFonts w:cstheme="minorHAnsi"/>
          <w:b/>
          <w:szCs w:val="20"/>
        </w:rPr>
        <w:t>Oświadczenie o przynależności lub braku przynależności do tej samej grupy kapitałowej</w:t>
      </w:r>
    </w:p>
    <w:p w14:paraId="2515EE45" w14:textId="77777777" w:rsidR="00BF5C6C" w:rsidRPr="00BF5C6C" w:rsidRDefault="00BF5C6C" w:rsidP="00BF5C6C">
      <w:pPr>
        <w:suppressAutoHyphens/>
        <w:spacing w:before="0" w:line="276" w:lineRule="auto"/>
        <w:ind w:right="-173"/>
        <w:rPr>
          <w:rFonts w:cstheme="minorHAnsi"/>
          <w:szCs w:val="20"/>
          <w:lang w:eastAsia="ar-SA"/>
        </w:rPr>
      </w:pPr>
    </w:p>
    <w:p w14:paraId="55629D2A" w14:textId="77777777" w:rsidR="00BF5C6C" w:rsidRPr="00BF5C6C" w:rsidRDefault="00BF5C6C" w:rsidP="00BF5C6C">
      <w:pPr>
        <w:suppressAutoHyphens/>
        <w:spacing w:before="0" w:line="276" w:lineRule="auto"/>
        <w:ind w:right="-173"/>
        <w:rPr>
          <w:rFonts w:cstheme="minorHAnsi"/>
          <w:szCs w:val="20"/>
          <w:lang w:eastAsia="ar-SA"/>
        </w:rPr>
      </w:pPr>
      <w:r w:rsidRPr="00BF5C6C">
        <w:rPr>
          <w:rFonts w:cstheme="minorHAnsi"/>
          <w:szCs w:val="20"/>
          <w:lang w:eastAsia="ar-SA"/>
        </w:rPr>
        <w:t xml:space="preserve">Działając w imieniu i na rzecz (nazwa/firma/adres Wykonawcy) </w:t>
      </w:r>
    </w:p>
    <w:p w14:paraId="433434C4" w14:textId="77777777" w:rsidR="00BF5C6C" w:rsidRPr="00BF5C6C" w:rsidRDefault="00BF5C6C" w:rsidP="00BF5C6C">
      <w:pPr>
        <w:suppressAutoHyphens/>
        <w:spacing w:before="0" w:line="276" w:lineRule="auto"/>
        <w:ind w:right="-173"/>
        <w:rPr>
          <w:rFonts w:cstheme="minorHAnsi"/>
          <w:szCs w:val="20"/>
          <w:lang w:eastAsia="ar-SA"/>
        </w:rPr>
      </w:pPr>
    </w:p>
    <w:p w14:paraId="44D91B3E" w14:textId="77777777" w:rsidR="00BF5C6C" w:rsidRPr="00BF5C6C" w:rsidRDefault="00BF5C6C" w:rsidP="00BF5C6C">
      <w:pPr>
        <w:suppressAutoHyphens/>
        <w:spacing w:before="0" w:line="276" w:lineRule="auto"/>
        <w:ind w:right="-173"/>
        <w:rPr>
          <w:rFonts w:cstheme="minorHAnsi"/>
          <w:szCs w:val="20"/>
          <w:lang w:eastAsia="ar-SA"/>
        </w:rPr>
      </w:pPr>
      <w:r w:rsidRPr="00BF5C6C">
        <w:rPr>
          <w:rFonts w:cstheme="minorHAnsi"/>
          <w:szCs w:val="20"/>
          <w:lang w:eastAsia="ar-SA"/>
        </w:rPr>
        <w:t>.....................................................................................................................................................</w:t>
      </w:r>
    </w:p>
    <w:p w14:paraId="57F703C5" w14:textId="77777777" w:rsidR="00BF5C6C" w:rsidRPr="00BF5C6C" w:rsidRDefault="00BF5C6C" w:rsidP="00BF5C6C">
      <w:pPr>
        <w:suppressAutoHyphens/>
        <w:spacing w:before="0" w:line="276" w:lineRule="auto"/>
        <w:ind w:right="-173"/>
        <w:rPr>
          <w:rFonts w:cstheme="minorHAnsi"/>
          <w:szCs w:val="20"/>
          <w:lang w:eastAsia="ar-SA"/>
        </w:rPr>
      </w:pPr>
    </w:p>
    <w:p w14:paraId="3A588C23" w14:textId="77777777" w:rsidR="00BF5C6C" w:rsidRPr="00BF5C6C" w:rsidRDefault="00BF5C6C" w:rsidP="00BF5C6C">
      <w:pPr>
        <w:suppressAutoHyphens/>
        <w:spacing w:before="0" w:line="276" w:lineRule="auto"/>
        <w:ind w:right="-173"/>
        <w:rPr>
          <w:rFonts w:cstheme="minorHAnsi"/>
          <w:szCs w:val="20"/>
          <w:lang w:eastAsia="ar-SA"/>
        </w:rPr>
      </w:pPr>
      <w:r w:rsidRPr="00BF5C6C">
        <w:rPr>
          <w:rFonts w:cstheme="minorHAnsi"/>
          <w:szCs w:val="20"/>
          <w:lang w:eastAsia="ar-SA"/>
        </w:rPr>
        <w:t>.....................................................................................................................................................</w:t>
      </w:r>
    </w:p>
    <w:p w14:paraId="7204DFF2" w14:textId="1CA6FE93" w:rsidR="00BF5C6C" w:rsidRDefault="00BF5C6C" w:rsidP="00226ACD">
      <w:pPr>
        <w:numPr>
          <w:ilvl w:val="0"/>
          <w:numId w:val="17"/>
        </w:numPr>
        <w:suppressAutoHyphens/>
        <w:spacing w:before="0" w:line="276" w:lineRule="auto"/>
        <w:ind w:right="-173"/>
        <w:rPr>
          <w:rFonts w:cstheme="minorHAnsi"/>
          <w:szCs w:val="20"/>
          <w:lang w:eastAsia="ar-SA"/>
        </w:rPr>
      </w:pPr>
      <w:r w:rsidRPr="00BF5C6C">
        <w:rPr>
          <w:rFonts w:cstheme="minorHAnsi"/>
          <w:szCs w:val="20"/>
          <w:lang w:eastAsia="ar-SA"/>
        </w:rPr>
        <w:t xml:space="preserve">**oświadczam, że przynależę do tej samej grupy kapitałowej w rozumieniu ustawy z dnia 16 lutego 2007r. o ochronie konkurencji i konsumentów </w:t>
      </w:r>
      <w:r w:rsidRPr="00BF5C6C">
        <w:rPr>
          <w:rFonts w:cstheme="minorHAnsi"/>
          <w:szCs w:val="20"/>
        </w:rPr>
        <w:t xml:space="preserve">z wymienionymi poniżej Podmiotami: </w:t>
      </w:r>
    </w:p>
    <w:p w14:paraId="4D811050" w14:textId="77777777" w:rsidR="00BF5C6C" w:rsidRPr="00BF5C6C" w:rsidRDefault="00BF5C6C" w:rsidP="00BF5C6C">
      <w:pPr>
        <w:suppressAutoHyphens/>
        <w:spacing w:before="0" w:line="276" w:lineRule="auto"/>
        <w:ind w:left="446" w:right="-173"/>
        <w:rPr>
          <w:rFonts w:cstheme="minorHAnsi"/>
          <w:szCs w:val="20"/>
          <w:lang w:eastAsia="ar-SA"/>
        </w:rPr>
      </w:pPr>
    </w:p>
    <w:tbl>
      <w:tblPr>
        <w:tblW w:w="9498" w:type="dxa"/>
        <w:tblInd w:w="-5" w:type="dxa"/>
        <w:tblLayout w:type="fixed"/>
        <w:tblLook w:val="0000" w:firstRow="0" w:lastRow="0" w:firstColumn="0" w:lastColumn="0" w:noHBand="0" w:noVBand="0"/>
      </w:tblPr>
      <w:tblGrid>
        <w:gridCol w:w="426"/>
        <w:gridCol w:w="4536"/>
        <w:gridCol w:w="4536"/>
      </w:tblGrid>
      <w:tr w:rsidR="00BF5C6C" w:rsidRPr="00BF5C6C" w14:paraId="2D04280C" w14:textId="77777777" w:rsidTr="00BF5C6C">
        <w:trPr>
          <w:trHeight w:val="351"/>
        </w:trPr>
        <w:tc>
          <w:tcPr>
            <w:tcW w:w="426" w:type="dxa"/>
            <w:tcBorders>
              <w:top w:val="single" w:sz="4" w:space="0" w:color="000000"/>
              <w:left w:val="single" w:sz="4" w:space="0" w:color="000000"/>
              <w:bottom w:val="single" w:sz="4" w:space="0" w:color="000000"/>
            </w:tcBorders>
          </w:tcPr>
          <w:p w14:paraId="401040D3" w14:textId="77777777" w:rsidR="00BF5C6C" w:rsidRPr="00BF5C6C" w:rsidRDefault="00BF5C6C" w:rsidP="00BF5C6C">
            <w:pPr>
              <w:suppressAutoHyphens/>
              <w:spacing w:before="0" w:line="276" w:lineRule="auto"/>
              <w:ind w:right="-107"/>
              <w:rPr>
                <w:rFonts w:cstheme="minorHAnsi"/>
                <w:szCs w:val="20"/>
                <w:lang w:eastAsia="ar-SA"/>
              </w:rPr>
            </w:pPr>
            <w:r w:rsidRPr="00BF5C6C">
              <w:rPr>
                <w:rFonts w:cstheme="minorHAnsi"/>
                <w:szCs w:val="20"/>
                <w:lang w:eastAsia="ar-SA"/>
              </w:rPr>
              <w:t>lp.</w:t>
            </w:r>
          </w:p>
        </w:tc>
        <w:tc>
          <w:tcPr>
            <w:tcW w:w="4536" w:type="dxa"/>
            <w:tcBorders>
              <w:top w:val="single" w:sz="4" w:space="0" w:color="000000"/>
              <w:left w:val="single" w:sz="4" w:space="0" w:color="000000"/>
              <w:bottom w:val="single" w:sz="4" w:space="0" w:color="000000"/>
            </w:tcBorders>
          </w:tcPr>
          <w:p w14:paraId="4A93A682" w14:textId="77777777" w:rsidR="00BF5C6C" w:rsidRPr="00BF5C6C" w:rsidRDefault="00BF5C6C" w:rsidP="00BF5C6C">
            <w:pPr>
              <w:suppressAutoHyphens/>
              <w:spacing w:before="0" w:line="276" w:lineRule="auto"/>
              <w:ind w:right="584"/>
              <w:rPr>
                <w:rFonts w:cstheme="minorHAnsi"/>
                <w:szCs w:val="20"/>
                <w:lang w:eastAsia="ar-SA"/>
              </w:rPr>
            </w:pPr>
            <w:r w:rsidRPr="00BF5C6C">
              <w:rPr>
                <w:rFonts w:cstheme="minorHAnsi"/>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1D67AA7C" w14:textId="77777777" w:rsidR="00BF5C6C" w:rsidRPr="00BF5C6C" w:rsidRDefault="00BF5C6C" w:rsidP="00BF5C6C">
            <w:pPr>
              <w:suppressAutoHyphens/>
              <w:spacing w:before="0" w:line="276" w:lineRule="auto"/>
              <w:ind w:right="584"/>
              <w:rPr>
                <w:rFonts w:cstheme="minorHAnsi"/>
                <w:szCs w:val="20"/>
                <w:lang w:eastAsia="ar-SA"/>
              </w:rPr>
            </w:pPr>
            <w:r w:rsidRPr="00BF5C6C">
              <w:rPr>
                <w:rFonts w:cstheme="minorHAnsi"/>
                <w:szCs w:val="20"/>
                <w:lang w:eastAsia="ar-SA"/>
              </w:rPr>
              <w:t>Adres</w:t>
            </w:r>
          </w:p>
        </w:tc>
      </w:tr>
      <w:tr w:rsidR="00BF5C6C" w:rsidRPr="00BF5C6C" w14:paraId="5828477B" w14:textId="77777777" w:rsidTr="00BF5C6C">
        <w:tc>
          <w:tcPr>
            <w:tcW w:w="426" w:type="dxa"/>
            <w:tcBorders>
              <w:top w:val="single" w:sz="4" w:space="0" w:color="000000"/>
              <w:left w:val="single" w:sz="4" w:space="0" w:color="000000"/>
              <w:bottom w:val="single" w:sz="4" w:space="0" w:color="000000"/>
            </w:tcBorders>
          </w:tcPr>
          <w:p w14:paraId="13811566" w14:textId="77777777" w:rsidR="00BF5C6C" w:rsidRPr="00BF5C6C" w:rsidRDefault="00BF5C6C" w:rsidP="00BF5C6C">
            <w:pPr>
              <w:suppressAutoHyphens/>
              <w:spacing w:before="0" w:line="276" w:lineRule="auto"/>
              <w:ind w:right="584"/>
              <w:rPr>
                <w:rFonts w:cstheme="minorHAnsi"/>
                <w:szCs w:val="20"/>
                <w:lang w:eastAsia="ar-SA"/>
              </w:rPr>
            </w:pPr>
            <w:r w:rsidRPr="00BF5C6C">
              <w:rPr>
                <w:rFonts w:cstheme="minorHAnsi"/>
                <w:szCs w:val="20"/>
                <w:lang w:eastAsia="ar-SA"/>
              </w:rPr>
              <w:t>1</w:t>
            </w:r>
          </w:p>
        </w:tc>
        <w:tc>
          <w:tcPr>
            <w:tcW w:w="4536" w:type="dxa"/>
            <w:tcBorders>
              <w:top w:val="single" w:sz="4" w:space="0" w:color="000000"/>
              <w:left w:val="single" w:sz="4" w:space="0" w:color="000000"/>
              <w:bottom w:val="single" w:sz="4" w:space="0" w:color="000000"/>
            </w:tcBorders>
          </w:tcPr>
          <w:p w14:paraId="5A1EB701" w14:textId="77777777" w:rsidR="00BF5C6C" w:rsidRPr="00BF5C6C" w:rsidRDefault="00BF5C6C" w:rsidP="00BF5C6C">
            <w:pPr>
              <w:suppressAutoHyphens/>
              <w:snapToGrid w:val="0"/>
              <w:spacing w:before="0" w:line="276" w:lineRule="auto"/>
              <w:ind w:right="584"/>
              <w:rPr>
                <w:rFonts w:cstheme="minorHAnsi"/>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675F901B" w14:textId="77777777" w:rsidR="00BF5C6C" w:rsidRPr="00BF5C6C" w:rsidRDefault="00BF5C6C" w:rsidP="00BF5C6C">
            <w:pPr>
              <w:suppressAutoHyphens/>
              <w:snapToGrid w:val="0"/>
              <w:spacing w:before="0" w:line="276" w:lineRule="auto"/>
              <w:ind w:right="584"/>
              <w:rPr>
                <w:rFonts w:cstheme="minorHAnsi"/>
                <w:szCs w:val="20"/>
                <w:lang w:eastAsia="ar-SA"/>
              </w:rPr>
            </w:pPr>
          </w:p>
        </w:tc>
      </w:tr>
      <w:tr w:rsidR="00BF5C6C" w:rsidRPr="00BF5C6C" w14:paraId="08061F0C" w14:textId="77777777" w:rsidTr="00BF5C6C">
        <w:tc>
          <w:tcPr>
            <w:tcW w:w="426" w:type="dxa"/>
            <w:tcBorders>
              <w:top w:val="single" w:sz="4" w:space="0" w:color="000000"/>
              <w:left w:val="single" w:sz="4" w:space="0" w:color="000000"/>
              <w:bottom w:val="single" w:sz="4" w:space="0" w:color="000000"/>
            </w:tcBorders>
          </w:tcPr>
          <w:p w14:paraId="1C4B1433" w14:textId="77777777" w:rsidR="00BF5C6C" w:rsidRPr="00BF5C6C" w:rsidRDefault="00BF5C6C" w:rsidP="00BF5C6C">
            <w:pPr>
              <w:suppressAutoHyphens/>
              <w:spacing w:before="0" w:line="276" w:lineRule="auto"/>
              <w:ind w:right="584"/>
              <w:rPr>
                <w:rFonts w:cstheme="minorHAnsi"/>
                <w:szCs w:val="20"/>
                <w:lang w:eastAsia="ar-SA"/>
              </w:rPr>
            </w:pPr>
            <w:r w:rsidRPr="00BF5C6C">
              <w:rPr>
                <w:rFonts w:cstheme="minorHAnsi"/>
                <w:szCs w:val="20"/>
                <w:lang w:eastAsia="ar-SA"/>
              </w:rPr>
              <w:t>2</w:t>
            </w:r>
          </w:p>
        </w:tc>
        <w:tc>
          <w:tcPr>
            <w:tcW w:w="4536" w:type="dxa"/>
            <w:tcBorders>
              <w:top w:val="single" w:sz="4" w:space="0" w:color="000000"/>
              <w:left w:val="single" w:sz="4" w:space="0" w:color="000000"/>
              <w:bottom w:val="single" w:sz="4" w:space="0" w:color="000000"/>
            </w:tcBorders>
          </w:tcPr>
          <w:p w14:paraId="0752AC31" w14:textId="77777777" w:rsidR="00BF5C6C" w:rsidRPr="00BF5C6C" w:rsidRDefault="00BF5C6C" w:rsidP="00BF5C6C">
            <w:pPr>
              <w:suppressAutoHyphens/>
              <w:snapToGrid w:val="0"/>
              <w:spacing w:before="0" w:line="276" w:lineRule="auto"/>
              <w:ind w:right="584"/>
              <w:rPr>
                <w:rFonts w:cstheme="minorHAnsi"/>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09A4881B" w14:textId="77777777" w:rsidR="00BF5C6C" w:rsidRPr="00BF5C6C" w:rsidRDefault="00BF5C6C" w:rsidP="00BF5C6C">
            <w:pPr>
              <w:suppressAutoHyphens/>
              <w:snapToGrid w:val="0"/>
              <w:spacing w:before="0" w:line="276" w:lineRule="auto"/>
              <w:ind w:right="584"/>
              <w:rPr>
                <w:rFonts w:cstheme="minorHAnsi"/>
                <w:szCs w:val="20"/>
                <w:lang w:eastAsia="ar-SA"/>
              </w:rPr>
            </w:pPr>
          </w:p>
        </w:tc>
      </w:tr>
    </w:tbl>
    <w:p w14:paraId="6DE1BB6A" w14:textId="77777777" w:rsidR="00BF5C6C" w:rsidRPr="00BF5C6C" w:rsidRDefault="00BF5C6C" w:rsidP="00BF5C6C">
      <w:pPr>
        <w:widowControl w:val="0"/>
        <w:spacing w:before="0" w:line="276" w:lineRule="auto"/>
        <w:ind w:right="584"/>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BF5C6C" w:rsidRPr="00BF5C6C" w14:paraId="33AF1594" w14:textId="77777777" w:rsidTr="00BF5C6C">
        <w:trPr>
          <w:trHeight w:hRule="exact" w:val="1418"/>
          <w:jc w:val="center"/>
        </w:trPr>
        <w:tc>
          <w:tcPr>
            <w:tcW w:w="4059" w:type="dxa"/>
            <w:tcBorders>
              <w:top w:val="single" w:sz="4" w:space="0" w:color="auto"/>
              <w:left w:val="single" w:sz="4" w:space="0" w:color="auto"/>
              <w:bottom w:val="single" w:sz="4" w:space="0" w:color="auto"/>
              <w:right w:val="single" w:sz="4" w:space="0" w:color="auto"/>
            </w:tcBorders>
            <w:vAlign w:val="center"/>
          </w:tcPr>
          <w:p w14:paraId="07DFCA39" w14:textId="77777777" w:rsidR="00BF5C6C" w:rsidRPr="00BF5C6C" w:rsidRDefault="00BF5C6C" w:rsidP="00BF5C6C">
            <w:pPr>
              <w:spacing w:before="0" w:line="276" w:lineRule="auto"/>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5D91CC" w14:textId="77777777" w:rsidR="00BF5C6C" w:rsidRPr="00BF5C6C" w:rsidRDefault="00BF5C6C" w:rsidP="00BF5C6C">
            <w:pPr>
              <w:spacing w:before="0" w:line="276" w:lineRule="auto"/>
              <w:jc w:val="center"/>
              <w:rPr>
                <w:rFonts w:cstheme="minorHAnsi"/>
                <w:szCs w:val="20"/>
              </w:rPr>
            </w:pPr>
          </w:p>
        </w:tc>
      </w:tr>
      <w:tr w:rsidR="00BF5C6C" w:rsidRPr="00BF5C6C" w14:paraId="03F5773A" w14:textId="77777777" w:rsidTr="00710677">
        <w:trPr>
          <w:jc w:val="center"/>
        </w:trPr>
        <w:tc>
          <w:tcPr>
            <w:tcW w:w="4059" w:type="dxa"/>
            <w:tcBorders>
              <w:top w:val="nil"/>
              <w:left w:val="nil"/>
              <w:bottom w:val="nil"/>
              <w:right w:val="nil"/>
            </w:tcBorders>
          </w:tcPr>
          <w:p w14:paraId="5EDB99C4" w14:textId="0862CA6A" w:rsidR="00BF5C6C" w:rsidRPr="00BF5C6C" w:rsidRDefault="00BF5C6C" w:rsidP="00BF5C6C">
            <w:pPr>
              <w:spacing w:before="0" w:line="276" w:lineRule="auto"/>
              <w:jc w:val="center"/>
              <w:rPr>
                <w:rFonts w:cstheme="minorHAnsi"/>
                <w:b/>
                <w:szCs w:val="20"/>
              </w:rPr>
            </w:pPr>
            <w:r>
              <w:rPr>
                <w:rFonts w:cstheme="minorHAnsi"/>
                <w:b/>
                <w:szCs w:val="20"/>
              </w:rPr>
              <w:t>m</w:t>
            </w:r>
            <w:r w:rsidRPr="00BF5C6C">
              <w:rPr>
                <w:rFonts w:cstheme="minorHAnsi"/>
                <w:b/>
                <w:szCs w:val="20"/>
              </w:rPr>
              <w:t>iejscowość i data</w:t>
            </w:r>
          </w:p>
        </w:tc>
        <w:tc>
          <w:tcPr>
            <w:tcW w:w="4060" w:type="dxa"/>
            <w:tcBorders>
              <w:top w:val="nil"/>
              <w:left w:val="nil"/>
              <w:bottom w:val="nil"/>
              <w:right w:val="nil"/>
            </w:tcBorders>
          </w:tcPr>
          <w:p w14:paraId="29A6ED97" w14:textId="77777777" w:rsidR="00BF5C6C" w:rsidRPr="00BF5C6C" w:rsidRDefault="00BF5C6C" w:rsidP="00BF5C6C">
            <w:pPr>
              <w:spacing w:before="0" w:line="276" w:lineRule="auto"/>
              <w:jc w:val="center"/>
              <w:rPr>
                <w:rFonts w:cstheme="minorHAnsi"/>
                <w:b/>
                <w:szCs w:val="20"/>
              </w:rPr>
            </w:pPr>
            <w:r w:rsidRPr="00BF5C6C">
              <w:rPr>
                <w:rFonts w:cstheme="minorHAnsi"/>
                <w:b/>
                <w:szCs w:val="20"/>
              </w:rPr>
              <w:t>Pieczęć imienna i podpis przedstawiciela(i) Wykonawcy</w:t>
            </w:r>
          </w:p>
        </w:tc>
      </w:tr>
    </w:tbl>
    <w:p w14:paraId="7AEB967A" w14:textId="77777777" w:rsidR="00BF5C6C" w:rsidRPr="00BF5C6C" w:rsidRDefault="00BF5C6C" w:rsidP="00BF5C6C">
      <w:pPr>
        <w:widowControl w:val="0"/>
        <w:spacing w:before="0" w:line="276" w:lineRule="auto"/>
        <w:ind w:right="584"/>
        <w:rPr>
          <w:rFonts w:cstheme="minorHAnsi"/>
          <w:szCs w:val="20"/>
        </w:rPr>
      </w:pPr>
    </w:p>
    <w:p w14:paraId="3AF8BF2E" w14:textId="77777777" w:rsidR="00BF5C6C" w:rsidRPr="00BF5C6C" w:rsidRDefault="00BF5C6C" w:rsidP="00BF5C6C">
      <w:pPr>
        <w:suppressAutoHyphens/>
        <w:spacing w:before="0" w:line="276" w:lineRule="auto"/>
        <w:ind w:right="584"/>
        <w:rPr>
          <w:rFonts w:cstheme="minorHAnsi"/>
          <w:szCs w:val="20"/>
          <w:lang w:eastAsia="ar-SA"/>
        </w:rPr>
      </w:pPr>
      <w:r w:rsidRPr="00BF5C6C">
        <w:rPr>
          <w:rFonts w:cstheme="minorHAnsi"/>
          <w:noProof/>
          <w:szCs w:val="20"/>
        </w:rPr>
        <mc:AlternateContent>
          <mc:Choice Requires="wps">
            <w:drawing>
              <wp:anchor distT="0" distB="0" distL="114300" distR="114300" simplePos="0" relativeHeight="251659264" behindDoc="0" locked="0" layoutInCell="1" allowOverlap="1" wp14:anchorId="3C816937" wp14:editId="4BAE48BC">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BEFA420"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73CB2119" w14:textId="77777777" w:rsidR="00BF5C6C" w:rsidRPr="00BF5C6C" w:rsidRDefault="00BF5C6C" w:rsidP="00226ACD">
      <w:pPr>
        <w:numPr>
          <w:ilvl w:val="0"/>
          <w:numId w:val="17"/>
        </w:numPr>
        <w:suppressAutoHyphens/>
        <w:spacing w:before="0" w:line="276" w:lineRule="auto"/>
        <w:ind w:right="584"/>
        <w:rPr>
          <w:rFonts w:cstheme="minorHAnsi"/>
          <w:color w:val="000000" w:themeColor="text1"/>
          <w:szCs w:val="20"/>
          <w:lang w:eastAsia="ar-SA"/>
        </w:rPr>
      </w:pPr>
      <w:r w:rsidRPr="00BF5C6C">
        <w:rPr>
          <w:rFonts w:cstheme="minorHAnsi"/>
          <w:color w:val="000000" w:themeColor="text1"/>
          <w:szCs w:val="20"/>
          <w:lang w:eastAsia="ar-SA"/>
        </w:rPr>
        <w:t xml:space="preserve">* oświadczam, że nie przynależę do tej samej grupy kapitałowej </w:t>
      </w:r>
      <w:r w:rsidRPr="00BF5C6C">
        <w:rPr>
          <w:rFonts w:cstheme="minorHAnsi"/>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BF5C6C" w:rsidRPr="00BF5C6C" w14:paraId="7AC82A22" w14:textId="77777777" w:rsidTr="00BF5C6C">
        <w:trPr>
          <w:trHeight w:hRule="exact" w:val="1418"/>
          <w:jc w:val="center"/>
        </w:trPr>
        <w:tc>
          <w:tcPr>
            <w:tcW w:w="4059" w:type="dxa"/>
            <w:tcBorders>
              <w:top w:val="single" w:sz="4" w:space="0" w:color="auto"/>
              <w:left w:val="single" w:sz="4" w:space="0" w:color="auto"/>
              <w:bottom w:val="single" w:sz="4" w:space="0" w:color="auto"/>
              <w:right w:val="single" w:sz="4" w:space="0" w:color="auto"/>
            </w:tcBorders>
            <w:vAlign w:val="center"/>
          </w:tcPr>
          <w:p w14:paraId="52C1B0AB" w14:textId="77777777" w:rsidR="00BF5C6C" w:rsidRPr="00BF5C6C" w:rsidRDefault="00BF5C6C" w:rsidP="00BF5C6C">
            <w:pPr>
              <w:spacing w:before="0" w:line="276" w:lineRule="auto"/>
              <w:jc w:val="left"/>
              <w:rPr>
                <w:rFonts w:cstheme="minorHAnsi"/>
                <w:b/>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BA3823C" w14:textId="77777777" w:rsidR="00BF5C6C" w:rsidRPr="00BF5C6C" w:rsidRDefault="00BF5C6C" w:rsidP="00BF5C6C">
            <w:pPr>
              <w:spacing w:before="0" w:line="276" w:lineRule="auto"/>
              <w:jc w:val="center"/>
              <w:rPr>
                <w:rFonts w:cstheme="minorHAnsi"/>
                <w:b/>
                <w:szCs w:val="20"/>
              </w:rPr>
            </w:pPr>
          </w:p>
        </w:tc>
      </w:tr>
      <w:tr w:rsidR="00BF5C6C" w:rsidRPr="00BF5C6C" w14:paraId="4A4011D1" w14:textId="77777777" w:rsidTr="00710677">
        <w:trPr>
          <w:jc w:val="center"/>
        </w:trPr>
        <w:tc>
          <w:tcPr>
            <w:tcW w:w="4059" w:type="dxa"/>
            <w:tcBorders>
              <w:top w:val="nil"/>
              <w:left w:val="nil"/>
              <w:bottom w:val="nil"/>
              <w:right w:val="nil"/>
            </w:tcBorders>
          </w:tcPr>
          <w:p w14:paraId="6C0561BF" w14:textId="250C5C2E" w:rsidR="00BF5C6C" w:rsidRPr="00BF5C6C" w:rsidRDefault="00BF5C6C" w:rsidP="00BF5C6C">
            <w:pPr>
              <w:spacing w:before="0" w:line="276" w:lineRule="auto"/>
              <w:jc w:val="center"/>
              <w:rPr>
                <w:rFonts w:cstheme="minorHAnsi"/>
                <w:b/>
                <w:szCs w:val="20"/>
              </w:rPr>
            </w:pPr>
            <w:r>
              <w:rPr>
                <w:rFonts w:cstheme="minorHAnsi"/>
                <w:b/>
                <w:szCs w:val="20"/>
              </w:rPr>
              <w:t>m</w:t>
            </w:r>
            <w:r w:rsidRPr="00BF5C6C">
              <w:rPr>
                <w:rFonts w:cstheme="minorHAnsi"/>
                <w:b/>
                <w:szCs w:val="20"/>
              </w:rPr>
              <w:t>iejscowość i data</w:t>
            </w:r>
          </w:p>
        </w:tc>
        <w:tc>
          <w:tcPr>
            <w:tcW w:w="4060" w:type="dxa"/>
            <w:tcBorders>
              <w:top w:val="nil"/>
              <w:left w:val="nil"/>
              <w:bottom w:val="nil"/>
              <w:right w:val="nil"/>
            </w:tcBorders>
          </w:tcPr>
          <w:p w14:paraId="2583BEEB" w14:textId="77777777" w:rsidR="00BF5C6C" w:rsidRPr="00BF5C6C" w:rsidRDefault="00BF5C6C" w:rsidP="00BF5C6C">
            <w:pPr>
              <w:spacing w:before="0" w:line="276" w:lineRule="auto"/>
              <w:jc w:val="center"/>
              <w:rPr>
                <w:rFonts w:cstheme="minorHAnsi"/>
                <w:b/>
                <w:szCs w:val="20"/>
              </w:rPr>
            </w:pPr>
            <w:r w:rsidRPr="00BF5C6C">
              <w:rPr>
                <w:rFonts w:cstheme="minorHAnsi"/>
                <w:b/>
                <w:szCs w:val="20"/>
              </w:rPr>
              <w:t>Pieczęć imienna i podpis przedstawiciela(i) Wykonawcy</w:t>
            </w:r>
          </w:p>
        </w:tc>
      </w:tr>
    </w:tbl>
    <w:p w14:paraId="16F84D9A" w14:textId="77B8835D" w:rsidR="00BF5C6C" w:rsidRDefault="00BF5C6C" w:rsidP="00BF5C6C">
      <w:pPr>
        <w:suppressAutoHyphens/>
        <w:spacing w:before="0" w:line="276" w:lineRule="auto"/>
        <w:ind w:right="584"/>
        <w:rPr>
          <w:szCs w:val="20"/>
          <w:lang w:eastAsia="ar-SA"/>
        </w:rPr>
      </w:pPr>
    </w:p>
    <w:p w14:paraId="7C946DA9" w14:textId="60587C33" w:rsidR="00BF5C6C" w:rsidRDefault="00BF5C6C" w:rsidP="00BF5C6C">
      <w:pPr>
        <w:suppressAutoHyphens/>
        <w:spacing w:before="0" w:line="276" w:lineRule="auto"/>
        <w:ind w:right="584"/>
        <w:rPr>
          <w:szCs w:val="20"/>
          <w:lang w:eastAsia="ar-SA"/>
        </w:rPr>
      </w:pPr>
    </w:p>
    <w:p w14:paraId="3DA1912F" w14:textId="553DF4BA" w:rsidR="00BF5C6C" w:rsidRDefault="00BF5C6C" w:rsidP="00BF5C6C">
      <w:pPr>
        <w:suppressAutoHyphens/>
        <w:spacing w:before="0" w:line="276" w:lineRule="auto"/>
        <w:ind w:right="584"/>
        <w:rPr>
          <w:szCs w:val="20"/>
          <w:lang w:eastAsia="ar-SA"/>
        </w:rPr>
      </w:pPr>
    </w:p>
    <w:p w14:paraId="44E25FBB" w14:textId="6502AD90" w:rsidR="00BF5C6C" w:rsidRDefault="00BF5C6C" w:rsidP="00BF5C6C">
      <w:pPr>
        <w:suppressAutoHyphens/>
        <w:spacing w:before="0" w:line="276" w:lineRule="auto"/>
        <w:ind w:right="584"/>
        <w:rPr>
          <w:szCs w:val="20"/>
          <w:lang w:eastAsia="ar-SA"/>
        </w:rPr>
      </w:pPr>
    </w:p>
    <w:p w14:paraId="422EAC7D" w14:textId="503321FF" w:rsidR="00BF5C6C" w:rsidRPr="00BF5C6C" w:rsidRDefault="00BF5C6C" w:rsidP="00BF5C6C">
      <w:pPr>
        <w:suppressAutoHyphens/>
        <w:spacing w:before="0" w:line="276" w:lineRule="auto"/>
        <w:ind w:right="584"/>
        <w:rPr>
          <w:szCs w:val="20"/>
          <w:lang w:eastAsia="ar-SA"/>
        </w:rPr>
      </w:pPr>
    </w:p>
    <w:p w14:paraId="4EC5DC25" w14:textId="77777777" w:rsidR="00BF5C6C" w:rsidRPr="00BF5C6C" w:rsidRDefault="00BF5C6C" w:rsidP="00BF5C6C">
      <w:pPr>
        <w:suppressAutoHyphens/>
        <w:spacing w:before="0" w:line="276" w:lineRule="auto"/>
        <w:ind w:right="584"/>
        <w:rPr>
          <w:i/>
          <w:szCs w:val="20"/>
          <w:lang w:eastAsia="ar-SA"/>
        </w:rPr>
      </w:pPr>
      <w:r w:rsidRPr="00BF5C6C">
        <w:rPr>
          <w:i/>
          <w:szCs w:val="20"/>
          <w:lang w:eastAsia="ar-SA"/>
        </w:rPr>
        <w:t>* niepotrzebne skreślić</w:t>
      </w:r>
    </w:p>
    <w:p w14:paraId="179B510F" w14:textId="77777777" w:rsidR="00BF5C6C" w:rsidRPr="00BF5C6C" w:rsidRDefault="00BF5C6C" w:rsidP="00BF5C6C">
      <w:pPr>
        <w:pStyle w:val="Nagwek"/>
        <w:tabs>
          <w:tab w:val="clear" w:pos="4536"/>
          <w:tab w:val="clear" w:pos="9072"/>
        </w:tabs>
        <w:spacing w:before="0" w:line="276" w:lineRule="auto"/>
        <w:ind w:right="584"/>
        <w:rPr>
          <w:szCs w:val="20"/>
        </w:rPr>
      </w:pPr>
      <w:r w:rsidRPr="00BF5C6C">
        <w:rPr>
          <w:i/>
          <w:szCs w:val="20"/>
          <w:lang w:eastAsia="ar-SA"/>
        </w:rPr>
        <w:t>**wypełnić w przypadku, gdy Wykonawca należy do grupy kapitałowej</w:t>
      </w:r>
    </w:p>
    <w:p w14:paraId="07D4639E" w14:textId="77777777" w:rsidR="008A6DEF" w:rsidRPr="00E654CA" w:rsidRDefault="008A6DEF" w:rsidP="00E654CA">
      <w:pPr>
        <w:tabs>
          <w:tab w:val="left" w:pos="709"/>
        </w:tabs>
        <w:spacing w:before="0" w:line="276" w:lineRule="auto"/>
        <w:rPr>
          <w:rFonts w:cs="Arial"/>
          <w:b/>
          <w:bCs/>
          <w:szCs w:val="20"/>
        </w:rPr>
      </w:pPr>
    </w:p>
    <w:p w14:paraId="79FE50FA" w14:textId="77777777" w:rsidR="00132250" w:rsidRPr="00E654CA" w:rsidRDefault="00132250" w:rsidP="00E654CA">
      <w:pPr>
        <w:tabs>
          <w:tab w:val="left" w:pos="709"/>
        </w:tabs>
        <w:spacing w:before="0" w:line="276" w:lineRule="auto"/>
        <w:rPr>
          <w:rFonts w:cs="Arial"/>
          <w:b/>
          <w:bCs/>
          <w:szCs w:val="20"/>
        </w:rPr>
      </w:pPr>
      <w:r w:rsidRPr="00E654CA">
        <w:rPr>
          <w:rFonts w:cs="Arial"/>
          <w:b/>
          <w:bCs/>
          <w:szCs w:val="20"/>
        </w:rPr>
        <w:br w:type="page"/>
      </w:r>
    </w:p>
    <w:p w14:paraId="2C7589F2" w14:textId="40A9D236" w:rsidR="0068394D" w:rsidRPr="00E654CA" w:rsidRDefault="00610019" w:rsidP="00E654CA">
      <w:pPr>
        <w:pStyle w:val="Nagwek4"/>
        <w:spacing w:before="0" w:after="0" w:line="276" w:lineRule="auto"/>
        <w:jc w:val="both"/>
        <w:rPr>
          <w:b w:val="0"/>
          <w:sz w:val="20"/>
          <w:szCs w:val="20"/>
          <w:u w:val="single"/>
        </w:rPr>
      </w:pPr>
      <w:bookmarkStart w:id="20" w:name="_Ref87611323"/>
      <w:bookmarkStart w:id="21" w:name="_Toc87618744"/>
      <w:bookmarkStart w:id="22" w:name="_Toc382495771"/>
      <w:bookmarkStart w:id="23" w:name="_Toc389210259"/>
      <w:r>
        <w:rPr>
          <w:sz w:val="20"/>
          <w:szCs w:val="20"/>
          <w:u w:val="single"/>
        </w:rPr>
        <w:lastRenderedPageBreak/>
        <w:t xml:space="preserve">ZAŁĄCZNIK NR </w:t>
      </w:r>
      <w:r w:rsidR="00C925F7">
        <w:rPr>
          <w:sz w:val="20"/>
          <w:szCs w:val="20"/>
          <w:u w:val="single"/>
        </w:rPr>
        <w:t>4</w:t>
      </w:r>
      <w:r w:rsidR="009E7AE2" w:rsidRPr="00E654CA">
        <w:rPr>
          <w:sz w:val="20"/>
          <w:szCs w:val="20"/>
          <w:u w:val="single"/>
        </w:rPr>
        <w:t>. OŚWIADCZENIE WYKONAWCY</w:t>
      </w:r>
      <w:r w:rsidR="009E7AE2">
        <w:rPr>
          <w:sz w:val="20"/>
          <w:szCs w:val="20"/>
          <w:u w:val="single"/>
        </w:rPr>
        <w:t xml:space="preserve"> O </w:t>
      </w:r>
      <w:r w:rsidR="009E7AE2" w:rsidRPr="00E654CA">
        <w:rPr>
          <w:sz w:val="20"/>
          <w:szCs w:val="20"/>
          <w:u w:val="single"/>
        </w:rPr>
        <w:t>ZACHOWANIU POUFNOŚCI</w:t>
      </w:r>
      <w:bookmarkEnd w:id="20"/>
      <w:bookmarkEnd w:id="21"/>
    </w:p>
    <w:bookmarkEnd w:id="22"/>
    <w:bookmarkEnd w:id="23"/>
    <w:p w14:paraId="3439DDF5" w14:textId="77777777" w:rsidR="00902182" w:rsidRPr="00E654CA" w:rsidRDefault="00902182" w:rsidP="00E654CA">
      <w:pPr>
        <w:pStyle w:val="Nagwek"/>
        <w:spacing w:before="0" w:line="276" w:lineRule="auto"/>
        <w:rPr>
          <w:rFonts w:cs="Arial"/>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E02C69" w14:paraId="75149A67"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2B04E010" w14:textId="77777777" w:rsidR="00902182" w:rsidRPr="00E654CA" w:rsidRDefault="00902182" w:rsidP="00E654CA">
            <w:pPr>
              <w:tabs>
                <w:tab w:val="left" w:pos="709"/>
              </w:tabs>
              <w:spacing w:before="0" w:line="276" w:lineRule="auto"/>
              <w:rPr>
                <w:rFonts w:cs="Arial"/>
                <w:b/>
                <w:bCs/>
                <w:szCs w:val="20"/>
              </w:rPr>
            </w:pPr>
          </w:p>
        </w:tc>
      </w:tr>
      <w:tr w:rsidR="00902182" w:rsidRPr="00E02C69" w14:paraId="4015E3AB"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2746465" w14:textId="77777777" w:rsidR="00902182" w:rsidRPr="00E654CA" w:rsidRDefault="00902182" w:rsidP="00610019">
            <w:pPr>
              <w:tabs>
                <w:tab w:val="left" w:pos="709"/>
              </w:tabs>
              <w:suppressAutoHyphens/>
              <w:overflowPunct w:val="0"/>
              <w:autoSpaceDE w:val="0"/>
              <w:autoSpaceDN w:val="0"/>
              <w:adjustRightInd w:val="0"/>
              <w:spacing w:before="0" w:line="276" w:lineRule="auto"/>
              <w:jc w:val="center"/>
              <w:textAlignment w:val="baseline"/>
              <w:rPr>
                <w:rFonts w:cs="Arial"/>
                <w:szCs w:val="20"/>
              </w:rPr>
            </w:pPr>
            <w:r w:rsidRPr="00E654CA">
              <w:rPr>
                <w:rFonts w:cs="Arial"/>
                <w:szCs w:val="20"/>
              </w:rPr>
              <w:t>(pieczęć Wykonawcy)</w:t>
            </w:r>
          </w:p>
        </w:tc>
        <w:tc>
          <w:tcPr>
            <w:tcW w:w="5927" w:type="dxa"/>
            <w:gridSpan w:val="2"/>
            <w:tcBorders>
              <w:top w:val="nil"/>
              <w:left w:val="nil"/>
              <w:bottom w:val="nil"/>
              <w:right w:val="nil"/>
            </w:tcBorders>
          </w:tcPr>
          <w:p w14:paraId="363C3DA6" w14:textId="77777777" w:rsidR="00902182" w:rsidRPr="00E654CA" w:rsidRDefault="00902182" w:rsidP="00E654CA">
            <w:pPr>
              <w:tabs>
                <w:tab w:val="left" w:pos="709"/>
              </w:tabs>
              <w:suppressAutoHyphens/>
              <w:overflowPunct w:val="0"/>
              <w:autoSpaceDE w:val="0"/>
              <w:autoSpaceDN w:val="0"/>
              <w:adjustRightInd w:val="0"/>
              <w:spacing w:before="0" w:line="276" w:lineRule="auto"/>
              <w:textAlignment w:val="baseline"/>
              <w:rPr>
                <w:rFonts w:cs="Arial"/>
                <w:szCs w:val="20"/>
              </w:rPr>
            </w:pPr>
          </w:p>
        </w:tc>
      </w:tr>
    </w:tbl>
    <w:p w14:paraId="22CBF336" w14:textId="77777777" w:rsidR="00902182" w:rsidRPr="00E654CA" w:rsidRDefault="00902182" w:rsidP="00E654CA">
      <w:pPr>
        <w:tabs>
          <w:tab w:val="left" w:pos="709"/>
        </w:tabs>
        <w:spacing w:before="0" w:line="276" w:lineRule="auto"/>
        <w:rPr>
          <w:rFonts w:cs="Arial"/>
          <w:szCs w:val="20"/>
        </w:rPr>
      </w:pPr>
    </w:p>
    <w:p w14:paraId="053E1B2A" w14:textId="77777777" w:rsidR="00902182" w:rsidRPr="00E654CA" w:rsidRDefault="00902182" w:rsidP="00E654CA">
      <w:pPr>
        <w:tabs>
          <w:tab w:val="left" w:pos="709"/>
        </w:tabs>
        <w:spacing w:before="0" w:line="276" w:lineRule="auto"/>
        <w:rPr>
          <w:rFonts w:cs="Arial"/>
          <w:szCs w:val="20"/>
        </w:rPr>
      </w:pPr>
    </w:p>
    <w:p w14:paraId="3AA4C4BE" w14:textId="77777777" w:rsidR="00902182" w:rsidRPr="00E654CA" w:rsidRDefault="00902182" w:rsidP="00E654CA">
      <w:pPr>
        <w:tabs>
          <w:tab w:val="left" w:pos="709"/>
        </w:tabs>
        <w:spacing w:before="0" w:line="276" w:lineRule="auto"/>
        <w:rPr>
          <w:rFonts w:cs="Arial"/>
          <w:szCs w:val="20"/>
        </w:rPr>
      </w:pPr>
    </w:p>
    <w:p w14:paraId="5E1C867C" w14:textId="4006BF0F" w:rsidR="00435628" w:rsidRPr="00E654CA" w:rsidRDefault="00902182" w:rsidP="00E654CA">
      <w:pPr>
        <w:tabs>
          <w:tab w:val="left" w:pos="709"/>
        </w:tabs>
        <w:spacing w:before="0" w:line="276" w:lineRule="auto"/>
        <w:jc w:val="center"/>
        <w:rPr>
          <w:rFonts w:cs="Arial"/>
          <w:b/>
          <w:szCs w:val="20"/>
        </w:rPr>
      </w:pPr>
      <w:r w:rsidRPr="00E654CA">
        <w:rPr>
          <w:rFonts w:cs="Arial"/>
          <w:b/>
          <w:szCs w:val="20"/>
        </w:rPr>
        <w:t>Oświadczenie Wykonawcy</w:t>
      </w:r>
      <w:r w:rsidR="008B5078">
        <w:rPr>
          <w:rFonts w:cs="Arial"/>
          <w:b/>
          <w:szCs w:val="20"/>
        </w:rPr>
        <w:t xml:space="preserve"> o </w:t>
      </w:r>
      <w:r w:rsidRPr="00E654CA">
        <w:rPr>
          <w:rFonts w:cs="Arial"/>
          <w:b/>
          <w:szCs w:val="20"/>
        </w:rPr>
        <w:t>zachowaniu poufności</w:t>
      </w:r>
    </w:p>
    <w:p w14:paraId="07603E9B" w14:textId="77777777" w:rsidR="00902182" w:rsidRPr="00E654CA" w:rsidRDefault="00902182" w:rsidP="00E654CA">
      <w:pPr>
        <w:tabs>
          <w:tab w:val="left" w:pos="709"/>
        </w:tabs>
        <w:spacing w:before="0" w:line="276" w:lineRule="auto"/>
        <w:rPr>
          <w:rFonts w:cs="Arial"/>
          <w:b/>
          <w:bCs/>
          <w:szCs w:val="20"/>
          <w:u w:val="single"/>
        </w:rPr>
      </w:pPr>
    </w:p>
    <w:p w14:paraId="124E87F1" w14:textId="77777777" w:rsidR="00902182" w:rsidRPr="00E654CA" w:rsidRDefault="00902182" w:rsidP="00E654CA">
      <w:pPr>
        <w:tabs>
          <w:tab w:val="left" w:pos="709"/>
        </w:tabs>
        <w:spacing w:before="0" w:line="276" w:lineRule="auto"/>
        <w:rPr>
          <w:rFonts w:cs="Arial"/>
          <w:b/>
          <w:bCs/>
          <w:szCs w:val="20"/>
          <w:u w:val="single"/>
        </w:rPr>
      </w:pPr>
    </w:p>
    <w:p w14:paraId="69C1F4E7" w14:textId="77777777" w:rsidR="00902182" w:rsidRPr="00E654CA" w:rsidRDefault="00902182" w:rsidP="00E654CA">
      <w:pPr>
        <w:tabs>
          <w:tab w:val="left" w:pos="709"/>
        </w:tabs>
        <w:spacing w:before="0" w:line="276" w:lineRule="auto"/>
        <w:rPr>
          <w:rFonts w:cs="Arial"/>
          <w:szCs w:val="20"/>
        </w:rPr>
      </w:pPr>
    </w:p>
    <w:p w14:paraId="50DD1F47" w14:textId="70E07A4D" w:rsidR="00E70DD9" w:rsidRPr="00E02C69" w:rsidRDefault="00902182" w:rsidP="00E02C69">
      <w:pPr>
        <w:pStyle w:val="Tekstpodstawowy"/>
        <w:tabs>
          <w:tab w:val="left" w:pos="709"/>
        </w:tabs>
        <w:spacing w:after="0" w:line="276" w:lineRule="auto"/>
        <w:jc w:val="both"/>
        <w:rPr>
          <w:rFonts w:cs="Arial"/>
          <w:szCs w:val="20"/>
        </w:rPr>
      </w:pPr>
      <w:r w:rsidRPr="00E02C69">
        <w:rPr>
          <w:rFonts w:cs="Arial"/>
          <w:szCs w:val="20"/>
        </w:rPr>
        <w:t>Niniejszym oświadczam</w:t>
      </w:r>
      <w:r w:rsidR="00A57D9E" w:rsidRPr="00E02C69">
        <w:rPr>
          <w:rFonts w:cs="Arial"/>
          <w:szCs w:val="20"/>
        </w:rPr>
        <w:t>(-</w:t>
      </w:r>
      <w:r w:rsidRPr="00E02C69">
        <w:rPr>
          <w:rFonts w:cs="Arial"/>
          <w:szCs w:val="20"/>
        </w:rPr>
        <w:t>y</w:t>
      </w:r>
      <w:r w:rsidR="00A57D9E" w:rsidRPr="00E02C69">
        <w:rPr>
          <w:rFonts w:cs="Arial"/>
          <w:szCs w:val="20"/>
        </w:rPr>
        <w:t>)</w:t>
      </w:r>
      <w:r w:rsidRPr="00E02C69">
        <w:rPr>
          <w:rFonts w:cs="Arial"/>
          <w:szCs w:val="20"/>
        </w:rPr>
        <w:t xml:space="preserve"> że, zobowiązuj</w:t>
      </w:r>
      <w:r w:rsidR="00A57D9E" w:rsidRPr="00E02C69">
        <w:rPr>
          <w:rFonts w:cs="Arial"/>
          <w:szCs w:val="20"/>
        </w:rPr>
        <w:t>ę (-emy)</w:t>
      </w:r>
      <w:r w:rsidRPr="00E02C69">
        <w:rPr>
          <w:rFonts w:cs="Arial"/>
          <w:szCs w:val="20"/>
        </w:rPr>
        <w:t xml:space="preserve"> się wszelkie informacje handlowe, przekazane lub udostępnione przez</w:t>
      </w:r>
      <w:r w:rsidR="009F1D50" w:rsidRPr="00E02C69">
        <w:rPr>
          <w:rFonts w:cs="Arial"/>
          <w:szCs w:val="20"/>
        </w:rPr>
        <w:t xml:space="preserve"> Zamawiającego</w:t>
      </w:r>
      <w:r w:rsidR="008D6DE2" w:rsidRPr="00E02C69">
        <w:rPr>
          <w:rFonts w:cs="Arial"/>
          <w:szCs w:val="20"/>
        </w:rPr>
        <w:t xml:space="preserve"> </w:t>
      </w:r>
      <w:r w:rsidRPr="00E02C69">
        <w:rPr>
          <w:rFonts w:cs="Arial"/>
          <w:szCs w:val="20"/>
        </w:rPr>
        <w:t>w ramach prowadzonego postępowania</w:t>
      </w:r>
      <w:r w:rsidR="008B5078">
        <w:rPr>
          <w:rFonts w:cs="Arial"/>
          <w:szCs w:val="20"/>
        </w:rPr>
        <w:t xml:space="preserve"> o </w:t>
      </w:r>
      <w:r w:rsidR="00E70DD9" w:rsidRPr="00E02C69">
        <w:rPr>
          <w:rFonts w:cs="Arial"/>
          <w:szCs w:val="20"/>
        </w:rPr>
        <w:t>udzielenie zamówienia</w:t>
      </w:r>
      <w:r w:rsidRPr="00E02C69">
        <w:rPr>
          <w:rFonts w:cs="Arial"/>
          <w:szCs w:val="20"/>
        </w:rPr>
        <w:t xml:space="preserve">, wykorzystywać jedynie do celów </w:t>
      </w:r>
      <w:r w:rsidR="00E70DD9" w:rsidRPr="00E02C69">
        <w:rPr>
          <w:rFonts w:cs="Arial"/>
          <w:szCs w:val="20"/>
        </w:rPr>
        <w:t xml:space="preserve">uczestniczenia w niniejszym </w:t>
      </w:r>
      <w:r w:rsidRPr="00E02C69">
        <w:rPr>
          <w:rFonts w:cs="Arial"/>
          <w:szCs w:val="20"/>
        </w:rPr>
        <w:t>postępowani</w:t>
      </w:r>
      <w:r w:rsidR="00E70DD9" w:rsidRPr="00E02C69">
        <w:rPr>
          <w:rFonts w:cs="Arial"/>
          <w:szCs w:val="20"/>
        </w:rPr>
        <w:t>u</w:t>
      </w:r>
      <w:r w:rsidRPr="00E02C69">
        <w:rPr>
          <w:rFonts w:cs="Arial"/>
          <w:szCs w:val="20"/>
        </w:rPr>
        <w:t xml:space="preserve">, nie udostępniać osobom trzecim, nie publikować w jakiejkolwiek formie w całości </w:t>
      </w:r>
      <w:r w:rsidR="00E70DD9" w:rsidRPr="00E02C69">
        <w:rPr>
          <w:rFonts w:cs="Arial"/>
          <w:szCs w:val="20"/>
        </w:rPr>
        <w:t xml:space="preserve">ani w </w:t>
      </w:r>
      <w:r w:rsidRPr="00E02C69">
        <w:rPr>
          <w:rFonts w:cs="Arial"/>
          <w:szCs w:val="20"/>
        </w:rPr>
        <w:t xml:space="preserve">części, </w:t>
      </w:r>
      <w:r w:rsidR="00CF62AA" w:rsidRPr="00E02C69">
        <w:rPr>
          <w:rFonts w:cs="Arial"/>
          <w:szCs w:val="20"/>
        </w:rPr>
        <w:t xml:space="preserve">lecz je </w:t>
      </w:r>
      <w:r w:rsidRPr="00E02C69">
        <w:rPr>
          <w:rFonts w:cs="Arial"/>
          <w:szCs w:val="20"/>
        </w:rPr>
        <w:t>zabezpieczać</w:t>
      </w:r>
      <w:r w:rsidR="00CF62AA" w:rsidRPr="00E02C69">
        <w:rPr>
          <w:rFonts w:cs="Arial"/>
          <w:szCs w:val="20"/>
        </w:rPr>
        <w:t xml:space="preserve"> i</w:t>
      </w:r>
      <w:r w:rsidRPr="00E02C69">
        <w:rPr>
          <w:rFonts w:cs="Arial"/>
          <w:szCs w:val="20"/>
        </w:rPr>
        <w:t xml:space="preserve"> chronić </w:t>
      </w:r>
      <w:r w:rsidR="00CF62AA" w:rsidRPr="00E02C69">
        <w:rPr>
          <w:rFonts w:cs="Arial"/>
          <w:szCs w:val="20"/>
        </w:rPr>
        <w:t xml:space="preserve">przed ujawnieniem. Ponadto zobowiązujemy się je </w:t>
      </w:r>
      <w:r w:rsidRPr="00E02C69">
        <w:rPr>
          <w:rFonts w:cs="Arial"/>
          <w:szCs w:val="20"/>
        </w:rPr>
        <w:t>zniszczyć, wraz</w:t>
      </w:r>
      <w:r w:rsidR="008B5078">
        <w:rPr>
          <w:rFonts w:cs="Arial"/>
          <w:szCs w:val="20"/>
        </w:rPr>
        <w:t xml:space="preserve"> z </w:t>
      </w:r>
      <w:r w:rsidRPr="00E02C69">
        <w:rPr>
          <w:rFonts w:cs="Arial"/>
          <w:szCs w:val="20"/>
        </w:rPr>
        <w:t>koniecznością trwałego usunięcia</w:t>
      </w:r>
      <w:r w:rsidR="008B5078">
        <w:rPr>
          <w:rFonts w:cs="Arial"/>
          <w:szCs w:val="20"/>
        </w:rPr>
        <w:t xml:space="preserve"> z </w:t>
      </w:r>
      <w:r w:rsidRPr="00E02C69">
        <w:rPr>
          <w:rFonts w:cs="Arial"/>
          <w:szCs w:val="20"/>
        </w:rPr>
        <w:t xml:space="preserve">systemów informatycznych, natychmiast po </w:t>
      </w:r>
      <w:r w:rsidR="00CF62AA" w:rsidRPr="00E02C69">
        <w:rPr>
          <w:rFonts w:cs="Arial"/>
          <w:szCs w:val="20"/>
        </w:rPr>
        <w:t xml:space="preserve">zakończeniu </w:t>
      </w:r>
      <w:r w:rsidRPr="00E02C69">
        <w:rPr>
          <w:rFonts w:cs="Arial"/>
          <w:szCs w:val="20"/>
        </w:rPr>
        <w:t>niniejszego postępowania</w:t>
      </w:r>
      <w:r w:rsidR="00CF62AA" w:rsidRPr="00E02C69">
        <w:rPr>
          <w:rFonts w:cs="Arial"/>
          <w:szCs w:val="20"/>
        </w:rPr>
        <w:t>, chyba, że nasza oferta zostanie wybrana</w:t>
      </w:r>
      <w:r w:rsidR="00E70DD9" w:rsidRPr="00E02C69">
        <w:rPr>
          <w:rFonts w:cs="Arial"/>
          <w:szCs w:val="20"/>
        </w:rPr>
        <w:t xml:space="preserve"> i Zamawiający </w:t>
      </w:r>
      <w:r w:rsidR="00C874BF" w:rsidRPr="00E02C69">
        <w:rPr>
          <w:rFonts w:cs="Arial"/>
          <w:szCs w:val="20"/>
        </w:rPr>
        <w:t xml:space="preserve">pisemnie </w:t>
      </w:r>
      <w:r w:rsidR="00E70DD9" w:rsidRPr="00E02C69">
        <w:rPr>
          <w:rFonts w:cs="Arial"/>
          <w:szCs w:val="20"/>
        </w:rPr>
        <w:t>zwolni nas</w:t>
      </w:r>
      <w:r w:rsidR="008B5078">
        <w:rPr>
          <w:rFonts w:cs="Arial"/>
          <w:szCs w:val="20"/>
        </w:rPr>
        <w:t xml:space="preserve"> z </w:t>
      </w:r>
      <w:r w:rsidR="00E70DD9" w:rsidRPr="00E02C69">
        <w:rPr>
          <w:rFonts w:cs="Arial"/>
          <w:szCs w:val="20"/>
        </w:rPr>
        <w:t>tego obowiązku</w:t>
      </w:r>
      <w:r w:rsidR="009C5473" w:rsidRPr="00E02C69">
        <w:rPr>
          <w:rFonts w:cs="Arial"/>
          <w:szCs w:val="20"/>
        </w:rPr>
        <w:t>.</w:t>
      </w:r>
    </w:p>
    <w:p w14:paraId="4E05CD12" w14:textId="77777777" w:rsidR="00E70DD9" w:rsidRPr="00E02C69" w:rsidRDefault="00E70DD9">
      <w:pPr>
        <w:pStyle w:val="Tekstpodstawowy"/>
        <w:tabs>
          <w:tab w:val="left" w:pos="709"/>
        </w:tabs>
        <w:spacing w:after="0" w:line="276" w:lineRule="auto"/>
        <w:jc w:val="both"/>
        <w:rPr>
          <w:rFonts w:cs="Arial"/>
          <w:szCs w:val="20"/>
        </w:rPr>
      </w:pPr>
    </w:p>
    <w:p w14:paraId="4F99030E" w14:textId="77777777" w:rsidR="00435628" w:rsidRPr="00E02C69" w:rsidRDefault="00E70DD9" w:rsidP="00E654CA">
      <w:pPr>
        <w:pStyle w:val="Tekstpodstawowy"/>
        <w:tabs>
          <w:tab w:val="left" w:pos="709"/>
        </w:tabs>
        <w:spacing w:after="0" w:line="276" w:lineRule="auto"/>
        <w:jc w:val="both"/>
        <w:rPr>
          <w:rFonts w:cs="Arial"/>
          <w:szCs w:val="20"/>
        </w:rPr>
      </w:pPr>
      <w:r w:rsidRPr="00E02C69">
        <w:rPr>
          <w:rFonts w:cs="Arial"/>
          <w:szCs w:val="20"/>
        </w:rPr>
        <w:t>Obowiązki te mają charakter bezterminowy.</w:t>
      </w:r>
    </w:p>
    <w:p w14:paraId="3C170FEB" w14:textId="77777777" w:rsidR="00902182" w:rsidRPr="00E654CA" w:rsidRDefault="00902182" w:rsidP="00E654CA">
      <w:pPr>
        <w:tabs>
          <w:tab w:val="left" w:pos="709"/>
        </w:tabs>
        <w:spacing w:before="0" w:line="276" w:lineRule="auto"/>
        <w:ind w:left="5664" w:firstLine="708"/>
        <w:rPr>
          <w:rFonts w:cs="Arial"/>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BF5C6C" w:rsidRPr="00E02C69" w14:paraId="5491A573" w14:textId="77777777" w:rsidTr="00BF5C6C">
        <w:trPr>
          <w:trHeight w:hRule="exact" w:val="1418"/>
          <w:jc w:val="center"/>
        </w:trPr>
        <w:tc>
          <w:tcPr>
            <w:tcW w:w="4059" w:type="dxa"/>
            <w:tcBorders>
              <w:top w:val="single" w:sz="4" w:space="0" w:color="auto"/>
              <w:left w:val="single" w:sz="4" w:space="0" w:color="auto"/>
              <w:bottom w:val="single" w:sz="4" w:space="0" w:color="auto"/>
              <w:right w:val="single" w:sz="4" w:space="0" w:color="auto"/>
            </w:tcBorders>
            <w:vAlign w:val="center"/>
          </w:tcPr>
          <w:p w14:paraId="5BCA906C" w14:textId="02058322" w:rsidR="00BF5C6C" w:rsidRPr="00E654CA" w:rsidRDefault="00BF5C6C" w:rsidP="00BF5C6C">
            <w:pPr>
              <w:tabs>
                <w:tab w:val="left" w:pos="709"/>
              </w:tabs>
              <w:spacing w:before="0" w:line="276" w:lineRule="auto"/>
              <w:rPr>
                <w:rFonts w:cs="Arial"/>
                <w:szCs w:val="20"/>
              </w:rPr>
            </w:pPr>
            <w:r w:rsidRPr="00E654CA">
              <w:rPr>
                <w:rFonts w:cs="Arial"/>
                <w:szCs w:val="20"/>
              </w:rPr>
              <w:fldChar w:fldCharType="begin">
                <w:ffData>
                  <w:name w:val="Tekst10"/>
                  <w:enabled/>
                  <w:calcOnExit w:val="0"/>
                  <w:textInput/>
                </w:ffData>
              </w:fldChar>
            </w:r>
            <w:r w:rsidRPr="00E654CA">
              <w:rPr>
                <w:rFonts w:cs="Arial"/>
                <w:szCs w:val="20"/>
              </w:rPr>
              <w:instrText xml:space="preserve"> FORMTEXT </w:instrText>
            </w:r>
            <w:r w:rsidRPr="00E654CA">
              <w:rPr>
                <w:rFonts w:cs="Arial"/>
                <w:szCs w:val="20"/>
              </w:rPr>
            </w:r>
            <w:r w:rsidRPr="00E654CA">
              <w:rPr>
                <w:rFonts w:cs="Arial"/>
                <w:szCs w:val="20"/>
              </w:rPr>
              <w:fldChar w:fldCharType="separate"/>
            </w:r>
            <w:r w:rsidR="00C925F7">
              <w:rPr>
                <w:rFonts w:cs="Arial"/>
                <w:noProof/>
                <w:szCs w:val="20"/>
              </w:rPr>
              <w:t> </w:t>
            </w:r>
            <w:r w:rsidR="00C925F7">
              <w:rPr>
                <w:rFonts w:cs="Arial"/>
                <w:noProof/>
                <w:szCs w:val="20"/>
              </w:rPr>
              <w:t> </w:t>
            </w:r>
            <w:r w:rsidR="00C925F7">
              <w:rPr>
                <w:rFonts w:cs="Arial"/>
                <w:noProof/>
                <w:szCs w:val="20"/>
              </w:rPr>
              <w:t> </w:t>
            </w:r>
            <w:r w:rsidR="00C925F7">
              <w:rPr>
                <w:rFonts w:cs="Arial"/>
                <w:noProof/>
                <w:szCs w:val="20"/>
              </w:rPr>
              <w:t> </w:t>
            </w:r>
            <w:r w:rsidR="00C925F7">
              <w:rPr>
                <w:rFonts w:cs="Arial"/>
                <w:noProof/>
                <w:szCs w:val="20"/>
              </w:rPr>
              <w:t> </w:t>
            </w:r>
            <w:r w:rsidRPr="00E654CA">
              <w:rPr>
                <w:rFonts w:cs="Arial"/>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center"/>
          </w:tcPr>
          <w:p w14:paraId="05136836" w14:textId="77777777" w:rsidR="00BF5C6C" w:rsidRPr="00E654CA" w:rsidRDefault="00BF5C6C" w:rsidP="00BF5C6C">
            <w:pPr>
              <w:tabs>
                <w:tab w:val="left" w:pos="709"/>
              </w:tabs>
              <w:spacing w:before="0" w:line="276" w:lineRule="auto"/>
              <w:rPr>
                <w:rFonts w:cs="Arial"/>
                <w:szCs w:val="20"/>
              </w:rPr>
            </w:pPr>
          </w:p>
        </w:tc>
      </w:tr>
      <w:tr w:rsidR="00BF5C6C" w:rsidRPr="00E02C69" w14:paraId="3CC09CE6" w14:textId="77777777" w:rsidTr="00902182">
        <w:trPr>
          <w:jc w:val="center"/>
        </w:trPr>
        <w:tc>
          <w:tcPr>
            <w:tcW w:w="4059" w:type="dxa"/>
            <w:tcBorders>
              <w:top w:val="nil"/>
              <w:left w:val="nil"/>
              <w:bottom w:val="nil"/>
              <w:right w:val="nil"/>
            </w:tcBorders>
          </w:tcPr>
          <w:p w14:paraId="728511B4" w14:textId="77DEE70F" w:rsidR="00BF5C6C" w:rsidRPr="00E654CA" w:rsidRDefault="00BF5C6C" w:rsidP="00BF5C6C">
            <w:pPr>
              <w:tabs>
                <w:tab w:val="left" w:pos="709"/>
              </w:tabs>
              <w:spacing w:before="0" w:line="276" w:lineRule="auto"/>
              <w:jc w:val="center"/>
              <w:rPr>
                <w:rFonts w:cs="Arial"/>
                <w:b/>
                <w:szCs w:val="20"/>
              </w:rPr>
            </w:pPr>
            <w:r w:rsidRPr="00E02C69">
              <w:rPr>
                <w:rFonts w:cs="Arial"/>
                <w:b/>
                <w:szCs w:val="20"/>
              </w:rPr>
              <w:t>miejscowość i data</w:t>
            </w:r>
          </w:p>
        </w:tc>
        <w:tc>
          <w:tcPr>
            <w:tcW w:w="4060" w:type="dxa"/>
            <w:tcBorders>
              <w:top w:val="nil"/>
              <w:left w:val="nil"/>
              <w:bottom w:val="nil"/>
              <w:right w:val="nil"/>
            </w:tcBorders>
          </w:tcPr>
          <w:p w14:paraId="760519ED" w14:textId="3B950F09" w:rsidR="00BF5C6C" w:rsidRPr="00E654CA" w:rsidRDefault="00BF5C6C" w:rsidP="00BF5C6C">
            <w:pPr>
              <w:tabs>
                <w:tab w:val="left" w:pos="709"/>
              </w:tabs>
              <w:spacing w:before="0" w:line="276" w:lineRule="auto"/>
              <w:jc w:val="center"/>
              <w:rPr>
                <w:rFonts w:cs="Arial"/>
                <w:b/>
                <w:szCs w:val="20"/>
              </w:rPr>
            </w:pPr>
            <w:r w:rsidRPr="00E02C69">
              <w:rPr>
                <w:rFonts w:cs="Arial"/>
                <w:b/>
                <w:szCs w:val="20"/>
              </w:rPr>
              <w:t>Pieczęć imienna i podpis przedstawiciela(i) Wykonawcy</w:t>
            </w:r>
          </w:p>
        </w:tc>
      </w:tr>
    </w:tbl>
    <w:p w14:paraId="444FEA83" w14:textId="77777777" w:rsidR="00455970" w:rsidRPr="00E654CA" w:rsidRDefault="00455970" w:rsidP="00E654CA">
      <w:pPr>
        <w:tabs>
          <w:tab w:val="left" w:pos="709"/>
        </w:tabs>
        <w:spacing w:before="0" w:line="276" w:lineRule="auto"/>
        <w:rPr>
          <w:rFonts w:cs="Arial"/>
          <w:szCs w:val="20"/>
          <w:u w:val="single"/>
        </w:rPr>
      </w:pPr>
    </w:p>
    <w:p w14:paraId="48E47DF4" w14:textId="77777777" w:rsidR="0068394D" w:rsidRPr="00E654CA" w:rsidRDefault="0068394D" w:rsidP="00E654CA">
      <w:pPr>
        <w:pStyle w:val="Nagwek"/>
        <w:tabs>
          <w:tab w:val="left" w:pos="7680"/>
        </w:tabs>
        <w:spacing w:before="0" w:line="276" w:lineRule="auto"/>
        <w:rPr>
          <w:rFonts w:cs="Arial"/>
          <w:b/>
          <w:szCs w:val="20"/>
        </w:rPr>
      </w:pPr>
    </w:p>
    <w:p w14:paraId="00C0D5BB" w14:textId="77777777" w:rsidR="0068394D" w:rsidRPr="00E654CA" w:rsidRDefault="0068394D" w:rsidP="00E654CA">
      <w:pPr>
        <w:pStyle w:val="Nagwek"/>
        <w:tabs>
          <w:tab w:val="left" w:pos="7680"/>
        </w:tabs>
        <w:spacing w:before="0" w:line="276" w:lineRule="auto"/>
        <w:rPr>
          <w:rFonts w:cs="Arial"/>
          <w:b/>
          <w:szCs w:val="20"/>
        </w:rPr>
      </w:pPr>
    </w:p>
    <w:p w14:paraId="00D4237B" w14:textId="77777777" w:rsidR="0068394D" w:rsidRPr="00E654CA" w:rsidRDefault="0068394D" w:rsidP="00E654CA">
      <w:pPr>
        <w:pStyle w:val="Nagwek"/>
        <w:tabs>
          <w:tab w:val="left" w:pos="7680"/>
        </w:tabs>
        <w:spacing w:before="0" w:line="276" w:lineRule="auto"/>
        <w:rPr>
          <w:rFonts w:cs="Arial"/>
          <w:b/>
          <w:szCs w:val="20"/>
        </w:rPr>
      </w:pPr>
    </w:p>
    <w:p w14:paraId="6561D02B" w14:textId="77777777" w:rsidR="0068394D" w:rsidRPr="00E654CA" w:rsidRDefault="0068394D" w:rsidP="00E654CA">
      <w:pPr>
        <w:pStyle w:val="Nagwek"/>
        <w:tabs>
          <w:tab w:val="left" w:pos="7680"/>
        </w:tabs>
        <w:spacing w:before="0" w:line="276" w:lineRule="auto"/>
        <w:rPr>
          <w:rFonts w:cs="Arial"/>
          <w:b/>
          <w:szCs w:val="20"/>
        </w:rPr>
      </w:pPr>
    </w:p>
    <w:p w14:paraId="218F6AAB" w14:textId="7019CCF2" w:rsidR="006300BE" w:rsidRPr="00E654CA" w:rsidRDefault="00B325FE" w:rsidP="00B325FE">
      <w:pPr>
        <w:rPr>
          <w:highlight w:val="yellow"/>
        </w:rPr>
      </w:pPr>
      <w:r w:rsidRPr="00E654CA">
        <w:rPr>
          <w:highlight w:val="yellow"/>
        </w:rPr>
        <w:t xml:space="preserve"> </w:t>
      </w:r>
    </w:p>
    <w:p w14:paraId="760436DC" w14:textId="77777777" w:rsidR="006300BE" w:rsidRPr="00E654CA" w:rsidRDefault="006300BE" w:rsidP="00E654CA">
      <w:pPr>
        <w:tabs>
          <w:tab w:val="left" w:pos="709"/>
        </w:tabs>
        <w:spacing w:before="0" w:line="276" w:lineRule="auto"/>
        <w:rPr>
          <w:rFonts w:cs="Arial"/>
          <w:szCs w:val="20"/>
        </w:rPr>
      </w:pPr>
    </w:p>
    <w:p w14:paraId="1AB99348" w14:textId="77777777" w:rsidR="006300BE" w:rsidRPr="00E654CA" w:rsidRDefault="006300BE" w:rsidP="00E654CA">
      <w:pPr>
        <w:tabs>
          <w:tab w:val="left" w:pos="709"/>
        </w:tabs>
        <w:spacing w:before="0" w:line="276" w:lineRule="auto"/>
        <w:rPr>
          <w:rFonts w:cs="Arial"/>
          <w:szCs w:val="20"/>
        </w:rPr>
      </w:pPr>
    </w:p>
    <w:p w14:paraId="5C53E049" w14:textId="77777777" w:rsidR="0068394D" w:rsidRPr="00E654CA" w:rsidRDefault="0068394D" w:rsidP="00E654CA">
      <w:pPr>
        <w:spacing w:before="0" w:line="276" w:lineRule="auto"/>
        <w:rPr>
          <w:rFonts w:cs="Arial"/>
          <w:b/>
          <w:szCs w:val="20"/>
        </w:rPr>
      </w:pPr>
    </w:p>
    <w:p w14:paraId="18D03407" w14:textId="77777777" w:rsidR="000411A6" w:rsidRPr="00E654CA" w:rsidRDefault="000411A6" w:rsidP="00E654CA">
      <w:pPr>
        <w:spacing w:before="0" w:line="276" w:lineRule="auto"/>
        <w:rPr>
          <w:rFonts w:cs="Arial"/>
          <w:b/>
          <w:szCs w:val="20"/>
        </w:rPr>
      </w:pPr>
    </w:p>
    <w:p w14:paraId="15A22B7B" w14:textId="77777777" w:rsidR="00B26772" w:rsidRPr="00E654CA" w:rsidRDefault="00B26772" w:rsidP="00E654CA">
      <w:pPr>
        <w:spacing w:before="0" w:line="276" w:lineRule="auto"/>
        <w:jc w:val="left"/>
        <w:rPr>
          <w:b/>
          <w:bCs/>
          <w:szCs w:val="20"/>
          <w:u w:val="single"/>
        </w:rPr>
      </w:pPr>
      <w:bookmarkStart w:id="24" w:name="_Toc391542381"/>
      <w:bookmarkStart w:id="25" w:name="_Toc488932036"/>
      <w:bookmarkStart w:id="26" w:name="_Toc515869755"/>
      <w:bookmarkStart w:id="27" w:name="_Toc517953631"/>
      <w:bookmarkStart w:id="28" w:name="_Toc517957737"/>
      <w:bookmarkStart w:id="29" w:name="_Toc521672403"/>
      <w:bookmarkStart w:id="30" w:name="_Toc522865033"/>
      <w:bookmarkStart w:id="31" w:name="_Toc527449995"/>
      <w:bookmarkStart w:id="32" w:name="_Toc354166"/>
      <w:r w:rsidRPr="00E654CA">
        <w:rPr>
          <w:szCs w:val="20"/>
          <w:u w:val="single"/>
        </w:rPr>
        <w:br w:type="page"/>
      </w:r>
    </w:p>
    <w:p w14:paraId="5031FCE7" w14:textId="62B733F7" w:rsidR="000671B8" w:rsidRDefault="009E7AE2" w:rsidP="000671B8">
      <w:pPr>
        <w:pStyle w:val="Nagwek4"/>
        <w:spacing w:before="0" w:after="0" w:line="276" w:lineRule="auto"/>
        <w:jc w:val="both"/>
        <w:rPr>
          <w:sz w:val="20"/>
          <w:szCs w:val="20"/>
          <w:u w:val="single"/>
        </w:rPr>
      </w:pPr>
      <w:bookmarkStart w:id="33" w:name="_Ref87611334"/>
      <w:bookmarkStart w:id="34" w:name="_Toc87618745"/>
      <w:r w:rsidRPr="00E654CA">
        <w:rPr>
          <w:sz w:val="20"/>
          <w:szCs w:val="20"/>
          <w:u w:val="single"/>
        </w:rPr>
        <w:lastRenderedPageBreak/>
        <w:t xml:space="preserve">ZAŁĄCZNIK </w:t>
      </w:r>
      <w:r w:rsidR="00610019">
        <w:rPr>
          <w:sz w:val="20"/>
          <w:szCs w:val="20"/>
          <w:u w:val="single"/>
        </w:rPr>
        <w:t xml:space="preserve">NR </w:t>
      </w:r>
      <w:r w:rsidR="00C925F7">
        <w:rPr>
          <w:sz w:val="20"/>
          <w:szCs w:val="20"/>
          <w:u w:val="single"/>
        </w:rPr>
        <w:t>5</w:t>
      </w:r>
      <w:r w:rsidRPr="00E654CA">
        <w:rPr>
          <w:sz w:val="20"/>
          <w:szCs w:val="20"/>
          <w:u w:val="single"/>
        </w:rPr>
        <w:t>. INFORMACJA</w:t>
      </w:r>
      <w:r>
        <w:rPr>
          <w:sz w:val="20"/>
          <w:szCs w:val="20"/>
          <w:u w:val="single"/>
        </w:rPr>
        <w:t xml:space="preserve"> O </w:t>
      </w:r>
      <w:r w:rsidRPr="00E654CA">
        <w:rPr>
          <w:sz w:val="20"/>
          <w:szCs w:val="20"/>
          <w:u w:val="single"/>
        </w:rPr>
        <w:t>ADMINISTRATORZE DANYCH OSOBOWYCH</w:t>
      </w:r>
      <w:bookmarkEnd w:id="33"/>
      <w:bookmarkEnd w:id="34"/>
    </w:p>
    <w:p w14:paraId="190D8044" w14:textId="77777777" w:rsidR="00973864" w:rsidRPr="00973864" w:rsidRDefault="00973864" w:rsidP="00973864"/>
    <w:p w14:paraId="0660F441" w14:textId="22AFC9D2" w:rsidR="00C925F7" w:rsidRDefault="00C925F7" w:rsidP="00226ACD">
      <w:pPr>
        <w:pStyle w:val="Akapitzlist"/>
        <w:numPr>
          <w:ilvl w:val="0"/>
          <w:numId w:val="51"/>
        </w:numPr>
        <w:jc w:val="both"/>
        <w:rPr>
          <w:rFonts w:asciiTheme="minorHAnsi" w:hAnsiTheme="minorHAnsi" w:cstheme="minorHAnsi"/>
          <w:szCs w:val="20"/>
        </w:rPr>
      </w:pPr>
      <w:bookmarkStart w:id="35" w:name="_Toc38348581"/>
      <w:r w:rsidRPr="00DB6E56">
        <w:rPr>
          <w:rFonts w:asciiTheme="minorHAnsi" w:hAnsiTheme="minorHAnsi" w:cstheme="minorHAnsi"/>
          <w:szCs w:val="20"/>
        </w:rPr>
        <w:t xml:space="preserve">Administratorem Pana/Pani danych osobowych jest Enea Nowa Energia sp. z </w:t>
      </w:r>
      <w:r>
        <w:rPr>
          <w:rFonts w:asciiTheme="minorHAnsi" w:hAnsiTheme="minorHAnsi" w:cstheme="minorHAnsi"/>
          <w:szCs w:val="20"/>
        </w:rPr>
        <w:t>o.o.</w:t>
      </w:r>
      <w:r w:rsidR="0007204A">
        <w:rPr>
          <w:rFonts w:asciiTheme="minorHAnsi" w:hAnsiTheme="minorHAnsi" w:cstheme="minorHAnsi"/>
          <w:szCs w:val="20"/>
        </w:rPr>
        <w:t xml:space="preserve"> </w:t>
      </w:r>
      <w:r>
        <w:rPr>
          <w:rFonts w:asciiTheme="minorHAnsi" w:hAnsiTheme="minorHAnsi" w:cstheme="minorHAnsi"/>
          <w:szCs w:val="20"/>
        </w:rPr>
        <w:t>z siedzibą w Radomiu, ul. </w:t>
      </w:r>
      <w:r w:rsidRPr="00DB6E56">
        <w:rPr>
          <w:rFonts w:asciiTheme="minorHAnsi" w:hAnsiTheme="minorHAnsi" w:cstheme="minorHAnsi"/>
          <w:szCs w:val="20"/>
        </w:rPr>
        <w:t xml:space="preserve">Kaszubska 2, 26-603 Radom, NIP 7792510877, REGON 384813168 (dalej: </w:t>
      </w:r>
      <w:r w:rsidRPr="00DB6E56">
        <w:rPr>
          <w:rFonts w:asciiTheme="minorHAnsi" w:hAnsiTheme="minorHAnsi" w:cstheme="minorHAnsi"/>
          <w:b/>
          <w:szCs w:val="20"/>
        </w:rPr>
        <w:t>Administrator</w:t>
      </w:r>
      <w:r w:rsidRPr="00DB6E56">
        <w:rPr>
          <w:rFonts w:asciiTheme="minorHAnsi" w:hAnsiTheme="minorHAnsi" w:cstheme="minorHAnsi"/>
          <w:szCs w:val="20"/>
        </w:rPr>
        <w:t>).</w:t>
      </w:r>
    </w:p>
    <w:p w14:paraId="508727E5" w14:textId="77777777" w:rsidR="00C925F7" w:rsidRPr="00DB6E56" w:rsidRDefault="00C925F7" w:rsidP="00C925F7">
      <w:pPr>
        <w:pStyle w:val="Akapitzlist"/>
        <w:ind w:left="360"/>
        <w:jc w:val="both"/>
        <w:rPr>
          <w:rFonts w:asciiTheme="minorHAnsi" w:hAnsiTheme="minorHAnsi" w:cstheme="minorHAnsi"/>
          <w:szCs w:val="20"/>
        </w:rPr>
      </w:pPr>
      <w:r w:rsidRPr="00DB6E56">
        <w:rPr>
          <w:rFonts w:asciiTheme="minorHAnsi" w:hAnsiTheme="minorHAnsi" w:cstheme="minorHAnsi"/>
          <w:szCs w:val="20"/>
        </w:rPr>
        <w:t xml:space="preserve">Dane kontaktowe Inspektora Ochrony Danych: </w:t>
      </w:r>
      <w:hyperlink r:id="rId14" w:history="1">
        <w:r w:rsidRPr="008E5057">
          <w:rPr>
            <w:rStyle w:val="Hipercze"/>
          </w:rPr>
          <w:t>ene.iod@enea.pl</w:t>
        </w:r>
      </w:hyperlink>
      <w:r>
        <w:t xml:space="preserve"> </w:t>
      </w:r>
    </w:p>
    <w:p w14:paraId="6C126490" w14:textId="0357DD00" w:rsidR="00C925F7" w:rsidRPr="00E143C5" w:rsidRDefault="00C925F7" w:rsidP="00226ACD">
      <w:pPr>
        <w:pStyle w:val="Akapitzlist"/>
        <w:numPr>
          <w:ilvl w:val="0"/>
          <w:numId w:val="51"/>
        </w:numPr>
        <w:jc w:val="both"/>
        <w:rPr>
          <w:rFonts w:asciiTheme="minorHAnsi" w:hAnsiTheme="minorHAnsi" w:cstheme="minorHAnsi"/>
          <w:szCs w:val="20"/>
        </w:rPr>
      </w:pPr>
      <w:r w:rsidRPr="00E143C5">
        <w:rPr>
          <w:rFonts w:asciiTheme="minorHAnsi" w:hAnsiTheme="minorHAnsi" w:cstheme="minorHAnsi"/>
          <w:szCs w:val="20"/>
        </w:rPr>
        <w:t>Pana/Pani dane osobowe przetwarzane będą w celu uczestniczenia w postępowaniu pn.</w:t>
      </w:r>
      <w:r w:rsidR="0007204A">
        <w:rPr>
          <w:rFonts w:asciiTheme="minorHAnsi" w:hAnsiTheme="minorHAnsi" w:cstheme="minorHAnsi"/>
          <w:szCs w:val="20"/>
        </w:rPr>
        <w:t xml:space="preserve"> </w:t>
      </w:r>
      <w:r>
        <w:rPr>
          <w:rFonts w:asciiTheme="minorHAnsi" w:hAnsiTheme="minorHAnsi" w:cstheme="minorHAnsi"/>
          <w:b/>
          <w:bCs/>
          <w:color w:val="0070C0"/>
          <w:szCs w:val="20"/>
        </w:rPr>
        <w:t>Bony na posiłki profilaktyczne dla pracowników ENEA Nowa Energia sp. z o.o.</w:t>
      </w:r>
      <w:r w:rsidRPr="00E143C5">
        <w:rPr>
          <w:rFonts w:asciiTheme="minorHAnsi" w:hAnsiTheme="minorHAnsi" w:cstheme="minorHAnsi"/>
          <w:b/>
          <w:bCs/>
          <w:color w:val="0070C0"/>
          <w:szCs w:val="20"/>
        </w:rPr>
        <w:t xml:space="preserve"> </w:t>
      </w:r>
      <w:r w:rsidRPr="00E143C5">
        <w:rPr>
          <w:rFonts w:asciiTheme="minorHAnsi" w:hAnsiTheme="minorHAnsi" w:cstheme="minorHAnsi"/>
          <w:szCs w:val="20"/>
        </w:rPr>
        <w:t>oraz po jego zakończeniu w celu realizacji usługi</w:t>
      </w:r>
      <w:r w:rsidRPr="00E143C5">
        <w:rPr>
          <w:rFonts w:asciiTheme="minorHAnsi" w:hAnsiTheme="minorHAnsi" w:cstheme="minorHAnsi"/>
          <w:b/>
          <w:szCs w:val="20"/>
        </w:rPr>
        <w:t xml:space="preserve"> </w:t>
      </w:r>
      <w:r w:rsidRPr="00E143C5">
        <w:rPr>
          <w:rFonts w:asciiTheme="minorHAnsi" w:hAnsiTheme="minorHAnsi" w:cstheme="minorHAnsi"/>
          <w:szCs w:val="20"/>
        </w:rPr>
        <w:t xml:space="preserve">na podstawie art. 6 ust. 1 lit. b, f Rozporządzenia Parlamentu Europejskiego i Rady (UE) 2016/679 z dnia 27 kwietnia 2016 r. tzw. ogólnego rozporządzenia o ochronie danych osobowych, dalej: </w:t>
      </w:r>
      <w:r w:rsidRPr="00E143C5">
        <w:rPr>
          <w:rFonts w:asciiTheme="minorHAnsi" w:hAnsiTheme="minorHAnsi" w:cstheme="minorHAnsi"/>
          <w:b/>
          <w:szCs w:val="20"/>
        </w:rPr>
        <w:t>RODO</w:t>
      </w:r>
      <w:r w:rsidRPr="00E143C5">
        <w:rPr>
          <w:rFonts w:asciiTheme="minorHAnsi" w:hAnsiTheme="minorHAnsi" w:cstheme="minorHAnsi"/>
          <w:szCs w:val="20"/>
        </w:rPr>
        <w:t xml:space="preserve">). </w:t>
      </w:r>
    </w:p>
    <w:p w14:paraId="18A8E97E" w14:textId="77777777" w:rsidR="00C925F7" w:rsidRPr="00E143C5" w:rsidRDefault="00C925F7" w:rsidP="00226ACD">
      <w:pPr>
        <w:pStyle w:val="Akapitzlist"/>
        <w:numPr>
          <w:ilvl w:val="0"/>
          <w:numId w:val="51"/>
        </w:numPr>
        <w:jc w:val="both"/>
        <w:rPr>
          <w:rFonts w:asciiTheme="minorHAnsi" w:hAnsiTheme="minorHAnsi" w:cstheme="minorHAnsi"/>
          <w:szCs w:val="20"/>
        </w:rPr>
      </w:pPr>
      <w:r w:rsidRPr="00E143C5">
        <w:rPr>
          <w:rFonts w:asciiTheme="minorHAnsi" w:hAnsiTheme="minorHAnsi" w:cstheme="minorHAnsi"/>
          <w:szCs w:val="20"/>
        </w:rPr>
        <w:t xml:space="preserve">Podanie przez Pana/Panią danych osobowych jest dobrowolne, ale niezbędne do udziału w postępowaniu oraz realizacji usługi. </w:t>
      </w:r>
    </w:p>
    <w:p w14:paraId="23123FF2" w14:textId="77777777" w:rsidR="00C925F7" w:rsidRPr="00E143C5" w:rsidRDefault="00C925F7" w:rsidP="00226ACD">
      <w:pPr>
        <w:pStyle w:val="Akapitzlist"/>
        <w:numPr>
          <w:ilvl w:val="0"/>
          <w:numId w:val="51"/>
        </w:numPr>
        <w:ind w:left="357" w:hanging="357"/>
        <w:jc w:val="both"/>
        <w:rPr>
          <w:rFonts w:asciiTheme="minorHAnsi" w:hAnsiTheme="minorHAnsi" w:cstheme="minorHAnsi"/>
          <w:szCs w:val="20"/>
        </w:rPr>
      </w:pPr>
      <w:r w:rsidRPr="00E143C5">
        <w:rPr>
          <w:rFonts w:asciiTheme="minorHAnsi" w:hAnsiTheme="minorHAnsi" w:cstheme="minorHAnsi"/>
          <w:szCs w:val="20"/>
        </w:rPr>
        <w:t>Administrator może ujawnić Pana/Pani dane osobowe podmiotom z grupy kapitałowej ENEA.</w:t>
      </w:r>
    </w:p>
    <w:p w14:paraId="0E2BF119" w14:textId="77777777" w:rsidR="00C925F7" w:rsidRPr="00E143C5" w:rsidRDefault="00C925F7" w:rsidP="00C925F7">
      <w:pPr>
        <w:pStyle w:val="Akapitzlist"/>
        <w:ind w:left="357"/>
        <w:jc w:val="both"/>
        <w:rPr>
          <w:rFonts w:asciiTheme="minorHAnsi" w:hAnsiTheme="minorHAnsi" w:cstheme="minorHAnsi"/>
          <w:szCs w:val="20"/>
        </w:rPr>
      </w:pPr>
      <w:r w:rsidRPr="00E143C5">
        <w:rPr>
          <w:rFonts w:asciiTheme="minorHAnsi" w:hAnsiTheme="minorHAnsi" w:cstheme="minorHAnsi"/>
          <w:szCs w:val="20"/>
        </w:rPr>
        <w:t xml:space="preserve">Administrator może również powierzyć przetwarzanie Pana/Pani danych osobowych dostawcom usług lub produktów działającym na jego rzecz, w szczególności podmiotom świadczącym Administratorowi usługi IT, serwisowe. </w:t>
      </w:r>
    </w:p>
    <w:p w14:paraId="46CCF8D0" w14:textId="77777777" w:rsidR="00C925F7" w:rsidRPr="00E143C5" w:rsidRDefault="00C925F7" w:rsidP="00C925F7">
      <w:pPr>
        <w:pStyle w:val="Akapitzlist"/>
        <w:ind w:left="357"/>
        <w:jc w:val="both"/>
        <w:rPr>
          <w:rFonts w:asciiTheme="minorHAnsi" w:hAnsiTheme="minorHAnsi" w:cstheme="minorHAnsi"/>
          <w:szCs w:val="20"/>
        </w:rPr>
      </w:pPr>
      <w:r w:rsidRPr="00E143C5">
        <w:rPr>
          <w:rFonts w:asciiTheme="minorHAnsi" w:hAnsiTheme="minorHAnsi" w:cstheme="minorHAnsi"/>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0722E43" w14:textId="311AB583" w:rsidR="00C925F7" w:rsidRPr="00E143C5" w:rsidRDefault="00C925F7" w:rsidP="00226ACD">
      <w:pPr>
        <w:pStyle w:val="Akapitzlist"/>
        <w:numPr>
          <w:ilvl w:val="0"/>
          <w:numId w:val="51"/>
        </w:numPr>
        <w:jc w:val="both"/>
        <w:rPr>
          <w:rFonts w:asciiTheme="minorHAnsi" w:hAnsiTheme="minorHAnsi" w:cstheme="minorHAnsi"/>
          <w:b/>
          <w:szCs w:val="20"/>
        </w:rPr>
      </w:pPr>
      <w:r w:rsidRPr="00E143C5">
        <w:rPr>
          <w:rFonts w:asciiTheme="minorHAnsi" w:hAnsiTheme="minorHAnsi" w:cstheme="minorHAnsi"/>
          <w:szCs w:val="20"/>
        </w:rPr>
        <w:t>Pani/Pana dane osobowe będą przechowywane do czasu wyboru wykonawcy w postępowaniu pn.</w:t>
      </w:r>
      <w:r w:rsidRPr="00E143C5">
        <w:rPr>
          <w:rFonts w:asciiTheme="minorHAnsi" w:hAnsiTheme="minorHAnsi" w:cstheme="minorHAnsi"/>
          <w:b/>
          <w:bCs/>
          <w:color w:val="0070C0"/>
          <w:szCs w:val="20"/>
        </w:rPr>
        <w:t xml:space="preserve"> </w:t>
      </w:r>
      <w:r>
        <w:rPr>
          <w:rFonts w:asciiTheme="minorHAnsi" w:hAnsiTheme="minorHAnsi" w:cstheme="minorHAnsi"/>
          <w:b/>
          <w:bCs/>
          <w:color w:val="0070C0"/>
          <w:szCs w:val="20"/>
        </w:rPr>
        <w:t>Bony na posiłki profilaktyczne dla pracowników ENEA Nowa Energia sp. z o.o.</w:t>
      </w:r>
      <w:r>
        <w:rPr>
          <w:rFonts w:asciiTheme="minorHAnsi" w:hAnsiTheme="minorHAnsi" w:cstheme="minorHAnsi"/>
          <w:szCs w:val="20"/>
        </w:rPr>
        <w:t xml:space="preserve"> </w:t>
      </w:r>
      <w:r w:rsidRPr="00E143C5">
        <w:rPr>
          <w:rFonts w:asciiTheme="minorHAnsi" w:hAnsiTheme="minorHAnsi" w:cstheme="minorHAnsi"/>
          <w:szCs w:val="20"/>
        </w:rPr>
        <w:t>Po zakończeniu postępowania</w:t>
      </w:r>
      <w:r w:rsidR="0007204A">
        <w:rPr>
          <w:rFonts w:asciiTheme="minorHAnsi" w:hAnsiTheme="minorHAnsi" w:cstheme="minorHAnsi"/>
          <w:szCs w:val="20"/>
        </w:rPr>
        <w:t xml:space="preserve"> </w:t>
      </w:r>
      <w:r w:rsidRPr="00E143C5">
        <w:rPr>
          <w:rFonts w:asciiTheme="minorHAnsi" w:hAnsiTheme="minorHAnsi" w:cstheme="minorHAnsi"/>
          <w:szCs w:val="20"/>
        </w:rPr>
        <w:t xml:space="preserve">przez czas trwania umowy oraz czas niezbędny do dochodzenia ewentualnych roszczeń, zgodnie z obowiązującymi przepisami. </w:t>
      </w:r>
    </w:p>
    <w:p w14:paraId="77658CFD" w14:textId="77777777" w:rsidR="00C925F7" w:rsidRPr="00E143C5" w:rsidRDefault="00C925F7" w:rsidP="00226ACD">
      <w:pPr>
        <w:pStyle w:val="Akapitzlist"/>
        <w:numPr>
          <w:ilvl w:val="0"/>
          <w:numId w:val="51"/>
        </w:numPr>
        <w:jc w:val="both"/>
        <w:rPr>
          <w:rFonts w:asciiTheme="minorHAnsi" w:hAnsiTheme="minorHAnsi" w:cstheme="minorHAnsi"/>
          <w:szCs w:val="20"/>
        </w:rPr>
      </w:pPr>
      <w:r w:rsidRPr="00E143C5">
        <w:rPr>
          <w:rFonts w:asciiTheme="minorHAnsi" w:hAnsiTheme="minorHAnsi" w:cstheme="minorHAnsi"/>
          <w:szCs w:val="20"/>
        </w:rPr>
        <w:t xml:space="preserve">Posiada Pan/Pani prawo żądania: </w:t>
      </w:r>
    </w:p>
    <w:p w14:paraId="0DDEBF26" w14:textId="77777777" w:rsidR="00C925F7" w:rsidRPr="00E143C5" w:rsidRDefault="00C925F7" w:rsidP="00226ACD">
      <w:pPr>
        <w:pStyle w:val="Akapitzlist"/>
        <w:numPr>
          <w:ilvl w:val="0"/>
          <w:numId w:val="52"/>
        </w:numPr>
        <w:jc w:val="both"/>
        <w:rPr>
          <w:rFonts w:asciiTheme="minorHAnsi" w:hAnsiTheme="minorHAnsi" w:cstheme="minorHAnsi"/>
          <w:szCs w:val="20"/>
        </w:rPr>
      </w:pPr>
      <w:r w:rsidRPr="00E143C5">
        <w:rPr>
          <w:rFonts w:asciiTheme="minorHAnsi" w:hAnsiTheme="minorHAnsi" w:cstheme="minorHAnsi"/>
          <w:szCs w:val="20"/>
        </w:rPr>
        <w:t>dostępu do treści swoich danych - w granicach art. 15 RODO,</w:t>
      </w:r>
    </w:p>
    <w:p w14:paraId="3557C463" w14:textId="77777777" w:rsidR="00C925F7" w:rsidRPr="00E143C5" w:rsidRDefault="00C925F7" w:rsidP="00226ACD">
      <w:pPr>
        <w:pStyle w:val="Akapitzlist"/>
        <w:numPr>
          <w:ilvl w:val="0"/>
          <w:numId w:val="52"/>
        </w:numPr>
        <w:ind w:hanging="357"/>
        <w:jc w:val="both"/>
        <w:rPr>
          <w:rFonts w:asciiTheme="minorHAnsi" w:hAnsiTheme="minorHAnsi" w:cstheme="minorHAnsi"/>
          <w:szCs w:val="20"/>
        </w:rPr>
      </w:pPr>
      <w:r w:rsidRPr="00E143C5">
        <w:rPr>
          <w:rFonts w:asciiTheme="minorHAnsi" w:hAnsiTheme="minorHAnsi" w:cstheme="minorHAnsi"/>
          <w:szCs w:val="20"/>
        </w:rPr>
        <w:t xml:space="preserve">ich sprostowania – w granicach art. 16 RODO, </w:t>
      </w:r>
    </w:p>
    <w:p w14:paraId="0315CA8F" w14:textId="77777777" w:rsidR="00C925F7" w:rsidRPr="00E143C5" w:rsidRDefault="00C925F7" w:rsidP="00226ACD">
      <w:pPr>
        <w:pStyle w:val="Akapitzlist"/>
        <w:numPr>
          <w:ilvl w:val="0"/>
          <w:numId w:val="52"/>
        </w:numPr>
        <w:ind w:hanging="357"/>
        <w:jc w:val="both"/>
        <w:rPr>
          <w:rFonts w:asciiTheme="minorHAnsi" w:hAnsiTheme="minorHAnsi" w:cstheme="minorHAnsi"/>
          <w:szCs w:val="20"/>
        </w:rPr>
      </w:pPr>
      <w:r w:rsidRPr="00E143C5">
        <w:rPr>
          <w:rFonts w:asciiTheme="minorHAnsi" w:hAnsiTheme="minorHAnsi" w:cstheme="minorHAnsi"/>
          <w:szCs w:val="20"/>
        </w:rPr>
        <w:t xml:space="preserve">ich usunięcia - w granicach art. 17 RODO, </w:t>
      </w:r>
    </w:p>
    <w:p w14:paraId="76087316" w14:textId="77777777" w:rsidR="00C925F7" w:rsidRPr="00E143C5" w:rsidRDefault="00C925F7" w:rsidP="00226ACD">
      <w:pPr>
        <w:pStyle w:val="Akapitzlist"/>
        <w:numPr>
          <w:ilvl w:val="0"/>
          <w:numId w:val="52"/>
        </w:numPr>
        <w:ind w:hanging="357"/>
        <w:jc w:val="both"/>
        <w:rPr>
          <w:rFonts w:asciiTheme="minorHAnsi" w:hAnsiTheme="minorHAnsi" w:cstheme="minorHAnsi"/>
          <w:szCs w:val="20"/>
        </w:rPr>
      </w:pPr>
      <w:r w:rsidRPr="00E143C5">
        <w:rPr>
          <w:rFonts w:asciiTheme="minorHAnsi" w:hAnsiTheme="minorHAnsi" w:cstheme="minorHAnsi"/>
          <w:szCs w:val="20"/>
        </w:rPr>
        <w:t xml:space="preserve">ograniczenia przetwarzania - w granicach art. 18 RODO, </w:t>
      </w:r>
    </w:p>
    <w:p w14:paraId="3D341A77" w14:textId="77777777" w:rsidR="00C925F7" w:rsidRPr="00E143C5" w:rsidRDefault="00C925F7" w:rsidP="00226ACD">
      <w:pPr>
        <w:pStyle w:val="Akapitzlist"/>
        <w:numPr>
          <w:ilvl w:val="0"/>
          <w:numId w:val="52"/>
        </w:numPr>
        <w:ind w:hanging="357"/>
        <w:jc w:val="both"/>
        <w:rPr>
          <w:rFonts w:asciiTheme="minorHAnsi" w:hAnsiTheme="minorHAnsi" w:cstheme="minorHAnsi"/>
          <w:szCs w:val="20"/>
        </w:rPr>
      </w:pPr>
      <w:r w:rsidRPr="00E143C5">
        <w:rPr>
          <w:rFonts w:asciiTheme="minorHAnsi" w:hAnsiTheme="minorHAnsi" w:cstheme="minorHAnsi"/>
          <w:szCs w:val="20"/>
        </w:rPr>
        <w:t>przenoszenia danych - w granicach art. 20 RODO,</w:t>
      </w:r>
    </w:p>
    <w:p w14:paraId="12E8215F" w14:textId="77777777" w:rsidR="00C925F7" w:rsidRPr="00E143C5" w:rsidRDefault="00C925F7" w:rsidP="00226ACD">
      <w:pPr>
        <w:pStyle w:val="Akapitzlist"/>
        <w:numPr>
          <w:ilvl w:val="0"/>
          <w:numId w:val="52"/>
        </w:numPr>
        <w:ind w:hanging="357"/>
        <w:jc w:val="both"/>
        <w:rPr>
          <w:rFonts w:asciiTheme="minorHAnsi" w:hAnsiTheme="minorHAnsi" w:cstheme="minorHAnsi"/>
          <w:szCs w:val="20"/>
        </w:rPr>
      </w:pPr>
      <w:r w:rsidRPr="00E143C5">
        <w:rPr>
          <w:rFonts w:asciiTheme="minorHAnsi" w:hAnsiTheme="minorHAnsi" w:cstheme="minorHAnsi"/>
          <w:szCs w:val="20"/>
        </w:rPr>
        <w:t xml:space="preserve">prawo wniesienia sprzeciwu (w przypadku przetwarzania na podstawie art. 6 ust. 1 lit. f) RODO – </w:t>
      </w:r>
      <w:r w:rsidRPr="00E143C5">
        <w:rPr>
          <w:rFonts w:asciiTheme="minorHAnsi" w:hAnsiTheme="minorHAnsi" w:cstheme="minorHAnsi"/>
          <w:szCs w:val="20"/>
        </w:rPr>
        <w:br/>
        <w:t>w granicach art. 21 RODO,</w:t>
      </w:r>
    </w:p>
    <w:p w14:paraId="6E5500B1" w14:textId="77777777" w:rsidR="00C925F7" w:rsidRPr="00DB6E56" w:rsidRDefault="00C925F7" w:rsidP="00226ACD">
      <w:pPr>
        <w:pStyle w:val="Akapitzlist"/>
        <w:numPr>
          <w:ilvl w:val="0"/>
          <w:numId w:val="51"/>
        </w:numPr>
        <w:jc w:val="both"/>
        <w:rPr>
          <w:rFonts w:asciiTheme="minorHAnsi" w:hAnsiTheme="minorHAnsi" w:cstheme="minorHAnsi"/>
          <w:szCs w:val="20"/>
        </w:rPr>
      </w:pPr>
      <w:r w:rsidRPr="00DB6E56">
        <w:rPr>
          <w:rFonts w:asciiTheme="minorHAnsi" w:hAnsiTheme="minorHAnsi" w:cstheme="minorHAnsi"/>
          <w:szCs w:val="20"/>
        </w:rPr>
        <w:t xml:space="preserve">Realizacja praw, o których mowa powyżej może odbywać się poprzez wskazanie swoich żądań przesłane </w:t>
      </w:r>
      <w:r w:rsidRPr="00DB6E56">
        <w:rPr>
          <w:rFonts w:asciiTheme="minorHAnsi" w:hAnsiTheme="minorHAnsi" w:cstheme="minorHAnsi"/>
          <w:szCs w:val="20"/>
        </w:rPr>
        <w:br/>
        <w:t xml:space="preserve">na Inspektorowi Ochrony Danych na adres e-mail: </w:t>
      </w:r>
      <w:hyperlink r:id="rId15" w:history="1">
        <w:r w:rsidRPr="008E5057">
          <w:rPr>
            <w:rStyle w:val="Hipercze"/>
          </w:rPr>
          <w:t>ene.iod@enea.pl</w:t>
        </w:r>
      </w:hyperlink>
      <w:r w:rsidRPr="00DB6E56">
        <w:t xml:space="preserve"> </w:t>
      </w:r>
    </w:p>
    <w:p w14:paraId="4E087592" w14:textId="77777777" w:rsidR="00C925F7" w:rsidRPr="00DB6E56" w:rsidRDefault="00C925F7" w:rsidP="00226ACD">
      <w:pPr>
        <w:pStyle w:val="Akapitzlist"/>
        <w:numPr>
          <w:ilvl w:val="0"/>
          <w:numId w:val="51"/>
        </w:numPr>
        <w:jc w:val="both"/>
        <w:rPr>
          <w:rFonts w:asciiTheme="minorHAnsi" w:hAnsiTheme="minorHAnsi" w:cstheme="minorHAnsi"/>
          <w:szCs w:val="20"/>
        </w:rPr>
      </w:pPr>
      <w:r w:rsidRPr="00DB6E56">
        <w:rPr>
          <w:rFonts w:asciiTheme="minorHAnsi" w:hAnsiTheme="minorHAnsi" w:cstheme="minorHAnsi"/>
          <w:szCs w:val="20"/>
        </w:rPr>
        <w:t>Przysługuje Panu/Pani prawo wniesienia skargi do Prezesa Urzędu Ochrony Danych Osobowych, gdy uzna Pan/Pani, iż przetwarzanie danych osobowych Pani/Pana dotyczących narusza przepisy RODO.</w:t>
      </w:r>
    </w:p>
    <w:p w14:paraId="359331D7" w14:textId="77777777" w:rsidR="00C925F7" w:rsidRPr="00E143C5" w:rsidRDefault="00C925F7" w:rsidP="00C925F7">
      <w:pPr>
        <w:pStyle w:val="Akapitzlist"/>
        <w:ind w:left="360"/>
        <w:jc w:val="both"/>
        <w:rPr>
          <w:rFonts w:asciiTheme="minorHAnsi" w:hAnsiTheme="minorHAnsi" w:cstheme="minorHAnsi"/>
          <w:szCs w:val="20"/>
        </w:rPr>
      </w:pPr>
    </w:p>
    <w:p w14:paraId="6AEBC9BD" w14:textId="77777777" w:rsidR="00C925F7" w:rsidRPr="00CC187A" w:rsidRDefault="00C925F7" w:rsidP="00C925F7">
      <w:pPr>
        <w:spacing w:before="0" w:line="276" w:lineRule="auto"/>
        <w:ind w:left="284"/>
        <w:rPr>
          <w:rFonts w:cstheme="minorHAnsi"/>
          <w:i/>
          <w:color w:val="000000"/>
          <w:szCs w:val="20"/>
        </w:rPr>
      </w:pPr>
      <w:r w:rsidRPr="00CC187A">
        <w:rPr>
          <w:rFonts w:cstheme="minorHAnsi"/>
          <w:i/>
          <w:color w:val="000000"/>
          <w:szCs w:val="20"/>
        </w:rPr>
        <w:t>Potwierdzam zapoznanie się zamieszczoną powyżej informacją dotyczącą przetwarzania danych osobowych.</w:t>
      </w:r>
    </w:p>
    <w:p w14:paraId="72A7402F" w14:textId="77777777" w:rsidR="00C925F7" w:rsidRPr="00CC187A" w:rsidRDefault="00C925F7" w:rsidP="00C925F7">
      <w:pPr>
        <w:spacing w:before="0" w:line="276" w:lineRule="auto"/>
        <w:ind w:left="284"/>
        <w:rPr>
          <w:rFonts w:cstheme="minorHAnsi"/>
          <w:i/>
          <w:color w:val="000000"/>
          <w:szCs w:val="20"/>
        </w:rPr>
      </w:pPr>
      <w:r w:rsidRPr="00CC187A">
        <w:rPr>
          <w:rFonts w:cstheme="minorHAnsi"/>
          <w:i/>
          <w:color w:val="000000"/>
          <w:szCs w:val="20"/>
        </w:rPr>
        <w:t>Oświadczam, że dopełniłem obowiązku informacyjnego wobec osób fizycznych, od których dane osobowe bezpośrednio lub pośrednio pozyskałem w celu ubiegania się o udzielenie zamówienia w niniejszym postępowaniu.</w:t>
      </w:r>
    </w:p>
    <w:p w14:paraId="78495EFB" w14:textId="77777777" w:rsidR="00973864" w:rsidRPr="00ED0C0D" w:rsidRDefault="00973864" w:rsidP="00973864">
      <w:pPr>
        <w:spacing w:line="276" w:lineRule="auto"/>
        <w:ind w:left="360"/>
        <w:rPr>
          <w:rFonts w:cstheme="minorHAnsi"/>
          <w:i/>
          <w:szCs w:val="20"/>
        </w:rPr>
      </w:pPr>
    </w:p>
    <w:tbl>
      <w:tblPr>
        <w:tblStyle w:val="Tabela-Siatka"/>
        <w:tblW w:w="4253" w:type="dxa"/>
        <w:tblInd w:w="5240" w:type="dxa"/>
        <w:tblLook w:val="04A0" w:firstRow="1" w:lastRow="0" w:firstColumn="1" w:lastColumn="0" w:noHBand="0" w:noVBand="1"/>
      </w:tblPr>
      <w:tblGrid>
        <w:gridCol w:w="4253"/>
      </w:tblGrid>
      <w:tr w:rsidR="00973864" w:rsidRPr="00ED0C0D" w14:paraId="3A161762" w14:textId="77777777" w:rsidTr="00817707">
        <w:trPr>
          <w:trHeight w:val="907"/>
        </w:trPr>
        <w:tc>
          <w:tcPr>
            <w:tcW w:w="4253" w:type="dxa"/>
            <w:vAlign w:val="center"/>
          </w:tcPr>
          <w:p w14:paraId="31CDAA96" w14:textId="77777777" w:rsidR="00973864" w:rsidRPr="00ED0C0D" w:rsidRDefault="00973864" w:rsidP="00817707">
            <w:pPr>
              <w:spacing w:before="0" w:line="276" w:lineRule="auto"/>
              <w:jc w:val="left"/>
              <w:rPr>
                <w:rFonts w:asciiTheme="minorHAnsi" w:hAnsiTheme="minorHAnsi" w:cstheme="minorHAnsi"/>
                <w:szCs w:val="20"/>
              </w:rPr>
            </w:pPr>
          </w:p>
        </w:tc>
      </w:tr>
      <w:tr w:rsidR="00973864" w:rsidRPr="00ED0C0D" w14:paraId="19EDA116" w14:textId="77777777" w:rsidTr="00817707">
        <w:trPr>
          <w:trHeight w:val="253"/>
        </w:trPr>
        <w:tc>
          <w:tcPr>
            <w:tcW w:w="4253" w:type="dxa"/>
            <w:vAlign w:val="center"/>
          </w:tcPr>
          <w:p w14:paraId="7C8BCABD" w14:textId="77777777" w:rsidR="00973864" w:rsidRPr="00ED0C0D" w:rsidRDefault="00973864" w:rsidP="00817707">
            <w:pPr>
              <w:spacing w:before="0" w:line="276" w:lineRule="auto"/>
              <w:jc w:val="center"/>
              <w:rPr>
                <w:rFonts w:asciiTheme="minorHAnsi" w:hAnsiTheme="minorHAnsi" w:cstheme="minorHAnsi"/>
                <w:szCs w:val="20"/>
                <w:lang w:val="en-GB"/>
              </w:rPr>
            </w:pPr>
            <w:r w:rsidRPr="00ED0C0D">
              <w:rPr>
                <w:rFonts w:asciiTheme="minorHAnsi" w:hAnsiTheme="minorHAnsi" w:cstheme="minorHAnsi"/>
                <w:szCs w:val="20"/>
              </w:rPr>
              <w:t>Data, podpis Wykonawcy</w:t>
            </w:r>
          </w:p>
        </w:tc>
      </w:tr>
    </w:tbl>
    <w:p w14:paraId="0ED642FB" w14:textId="77777777" w:rsidR="00973864" w:rsidRDefault="00973864">
      <w:pPr>
        <w:spacing w:before="0" w:after="200" w:line="276" w:lineRule="auto"/>
        <w:jc w:val="left"/>
        <w:rPr>
          <w:b/>
          <w:bCs/>
          <w:szCs w:val="20"/>
          <w:u w:val="single"/>
        </w:rPr>
      </w:pPr>
      <w:r>
        <w:rPr>
          <w:szCs w:val="20"/>
          <w:u w:val="single"/>
        </w:rPr>
        <w:br w:type="page"/>
      </w:r>
    </w:p>
    <w:p w14:paraId="0890BAE2" w14:textId="34AE2E24" w:rsidR="00BF5C6C" w:rsidRPr="00BF5C6C" w:rsidRDefault="00BF5C6C" w:rsidP="00BF5C6C">
      <w:pPr>
        <w:pStyle w:val="Nagwek4"/>
        <w:spacing w:before="0" w:after="0" w:line="276" w:lineRule="auto"/>
        <w:jc w:val="both"/>
        <w:rPr>
          <w:sz w:val="20"/>
          <w:szCs w:val="20"/>
          <w:u w:val="single"/>
        </w:rPr>
      </w:pPr>
      <w:bookmarkStart w:id="36" w:name="_Ref87611346"/>
      <w:bookmarkStart w:id="37" w:name="_Ref87614246"/>
      <w:bookmarkStart w:id="38" w:name="_Toc87618746"/>
      <w:r w:rsidRPr="00BF5C6C">
        <w:rPr>
          <w:sz w:val="20"/>
          <w:szCs w:val="20"/>
          <w:u w:val="single"/>
        </w:rPr>
        <w:lastRenderedPageBreak/>
        <w:t xml:space="preserve">ZAŁĄCZNIK NR </w:t>
      </w:r>
      <w:r w:rsidR="00C925F7">
        <w:rPr>
          <w:sz w:val="20"/>
          <w:szCs w:val="20"/>
          <w:u w:val="single"/>
        </w:rPr>
        <w:t>6</w:t>
      </w:r>
      <w:r>
        <w:rPr>
          <w:sz w:val="20"/>
          <w:szCs w:val="20"/>
          <w:u w:val="single"/>
        </w:rPr>
        <w:t>.</w:t>
      </w:r>
      <w:r w:rsidRPr="00BF5C6C">
        <w:rPr>
          <w:sz w:val="20"/>
          <w:szCs w:val="20"/>
          <w:u w:val="single"/>
        </w:rPr>
        <w:t xml:space="preserve"> UPOWAŻNIENIE UDZIELONE PRZEZ WYKONAWCĘ</w:t>
      </w:r>
      <w:bookmarkEnd w:id="35"/>
      <w:bookmarkEnd w:id="36"/>
      <w:bookmarkEnd w:id="37"/>
      <w:bookmarkEnd w:id="38"/>
      <w:r w:rsidRPr="00BF5C6C">
        <w:rPr>
          <w:sz w:val="20"/>
          <w:szCs w:val="20"/>
          <w:u w:val="single"/>
        </w:rPr>
        <w:t xml:space="preserve"> </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BF5C6C" w:rsidRPr="002866A5" w14:paraId="76DC76C0" w14:textId="77777777" w:rsidTr="00710677">
        <w:trPr>
          <w:gridAfter w:val="1"/>
          <w:wAfter w:w="6" w:type="dxa"/>
          <w:cantSplit/>
          <w:trHeight w:hRule="exact" w:val="340"/>
        </w:trPr>
        <w:tc>
          <w:tcPr>
            <w:tcW w:w="9771" w:type="dxa"/>
            <w:gridSpan w:val="2"/>
            <w:tcBorders>
              <w:top w:val="nil"/>
              <w:left w:val="nil"/>
              <w:bottom w:val="nil"/>
              <w:right w:val="nil"/>
            </w:tcBorders>
            <w:vAlign w:val="center"/>
          </w:tcPr>
          <w:p w14:paraId="12F426E8" w14:textId="20B72B7C" w:rsidR="00BF5C6C" w:rsidRDefault="00BF5C6C" w:rsidP="00710677">
            <w:pPr>
              <w:tabs>
                <w:tab w:val="left" w:pos="709"/>
              </w:tabs>
              <w:ind w:right="254"/>
              <w:rPr>
                <w:b/>
                <w:bCs/>
                <w:szCs w:val="20"/>
              </w:rPr>
            </w:pPr>
            <w:r w:rsidRPr="002866A5">
              <w:rPr>
                <w:b/>
                <w:bCs/>
                <w:szCs w:val="20"/>
              </w:rPr>
              <w:t>UPOWAŻNIENIE</w:t>
            </w:r>
          </w:p>
          <w:p w14:paraId="2E0BFC21" w14:textId="77777777" w:rsidR="004779FF" w:rsidRDefault="004779FF" w:rsidP="00710677">
            <w:pPr>
              <w:tabs>
                <w:tab w:val="left" w:pos="709"/>
              </w:tabs>
              <w:ind w:right="254"/>
              <w:rPr>
                <w:b/>
                <w:bCs/>
                <w:szCs w:val="20"/>
              </w:rPr>
            </w:pPr>
          </w:p>
          <w:p w14:paraId="3E484DC6" w14:textId="3F8CADCB" w:rsidR="004779FF" w:rsidRPr="002866A5" w:rsidRDefault="004779FF" w:rsidP="00710677">
            <w:pPr>
              <w:tabs>
                <w:tab w:val="left" w:pos="709"/>
              </w:tabs>
              <w:ind w:right="254"/>
              <w:rPr>
                <w:b/>
                <w:bCs/>
                <w:szCs w:val="20"/>
              </w:rPr>
            </w:pPr>
          </w:p>
        </w:tc>
      </w:tr>
      <w:tr w:rsidR="004779FF" w:rsidRPr="002866A5" w14:paraId="259638DF" w14:textId="77777777" w:rsidTr="00710677">
        <w:trPr>
          <w:gridAfter w:val="1"/>
          <w:wAfter w:w="6" w:type="dxa"/>
          <w:cantSplit/>
          <w:trHeight w:hRule="exact" w:val="340"/>
        </w:trPr>
        <w:tc>
          <w:tcPr>
            <w:tcW w:w="9771" w:type="dxa"/>
            <w:gridSpan w:val="2"/>
            <w:tcBorders>
              <w:top w:val="nil"/>
              <w:left w:val="nil"/>
              <w:bottom w:val="nil"/>
              <w:right w:val="nil"/>
            </w:tcBorders>
            <w:vAlign w:val="center"/>
          </w:tcPr>
          <w:p w14:paraId="62AD189D" w14:textId="77777777" w:rsidR="004779FF" w:rsidRPr="002866A5" w:rsidRDefault="004779FF" w:rsidP="00710677">
            <w:pPr>
              <w:tabs>
                <w:tab w:val="left" w:pos="709"/>
              </w:tabs>
              <w:ind w:right="254"/>
              <w:rPr>
                <w:b/>
                <w:bCs/>
                <w:szCs w:val="20"/>
              </w:rPr>
            </w:pPr>
          </w:p>
        </w:tc>
      </w:tr>
      <w:tr w:rsidR="00BF5C6C" w:rsidRPr="002866A5" w14:paraId="4301F7A0" w14:textId="77777777" w:rsidTr="00710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2C48B15" w14:textId="77777777" w:rsidR="00BF5C6C" w:rsidRPr="002866A5" w:rsidRDefault="00BF5C6C" w:rsidP="00BF5C6C">
            <w:pPr>
              <w:tabs>
                <w:tab w:val="left" w:pos="709"/>
              </w:tabs>
              <w:suppressAutoHyphens/>
              <w:overflowPunct w:val="0"/>
              <w:autoSpaceDE w:val="0"/>
              <w:autoSpaceDN w:val="0"/>
              <w:adjustRightInd w:val="0"/>
              <w:ind w:right="254"/>
              <w:jc w:val="center"/>
              <w:textAlignment w:val="baseline"/>
              <w:rPr>
                <w:szCs w:val="20"/>
              </w:rPr>
            </w:pPr>
            <w:r w:rsidRPr="002866A5">
              <w:rPr>
                <w:szCs w:val="20"/>
              </w:rPr>
              <w:t>(pieczęć Wykonawcy)</w:t>
            </w:r>
          </w:p>
        </w:tc>
        <w:tc>
          <w:tcPr>
            <w:tcW w:w="5927" w:type="dxa"/>
            <w:gridSpan w:val="2"/>
            <w:tcBorders>
              <w:top w:val="nil"/>
              <w:left w:val="nil"/>
              <w:bottom w:val="nil"/>
              <w:right w:val="nil"/>
            </w:tcBorders>
          </w:tcPr>
          <w:p w14:paraId="49184453" w14:textId="77777777" w:rsidR="00BF5C6C" w:rsidRPr="002866A5" w:rsidRDefault="00BF5C6C" w:rsidP="00BF5C6C">
            <w:pPr>
              <w:tabs>
                <w:tab w:val="left" w:pos="709"/>
              </w:tabs>
              <w:suppressAutoHyphens/>
              <w:overflowPunct w:val="0"/>
              <w:autoSpaceDE w:val="0"/>
              <w:autoSpaceDN w:val="0"/>
              <w:adjustRightInd w:val="0"/>
              <w:ind w:right="254"/>
              <w:jc w:val="center"/>
              <w:textAlignment w:val="baseline"/>
              <w:rPr>
                <w:szCs w:val="20"/>
              </w:rPr>
            </w:pPr>
          </w:p>
        </w:tc>
      </w:tr>
    </w:tbl>
    <w:p w14:paraId="3D858CF1" w14:textId="58725AE4" w:rsidR="00BF5C6C" w:rsidRDefault="00BF5C6C" w:rsidP="00BF5C6C">
      <w:pPr>
        <w:tabs>
          <w:tab w:val="left" w:pos="709"/>
        </w:tabs>
        <w:ind w:right="254"/>
        <w:rPr>
          <w:szCs w:val="20"/>
        </w:rPr>
      </w:pPr>
    </w:p>
    <w:p w14:paraId="3615C042" w14:textId="04880C30" w:rsidR="00BF5C6C" w:rsidRDefault="00BF5C6C" w:rsidP="00BF5C6C">
      <w:pPr>
        <w:tabs>
          <w:tab w:val="left" w:pos="709"/>
        </w:tabs>
        <w:ind w:right="254"/>
        <w:rPr>
          <w:szCs w:val="20"/>
        </w:rPr>
      </w:pPr>
    </w:p>
    <w:p w14:paraId="724843AF" w14:textId="77777777" w:rsidR="00BF5C6C" w:rsidRPr="002866A5" w:rsidRDefault="00BF5C6C" w:rsidP="00BF5C6C">
      <w:pPr>
        <w:tabs>
          <w:tab w:val="left" w:pos="709"/>
        </w:tabs>
        <w:ind w:right="254"/>
        <w:rPr>
          <w:szCs w:val="20"/>
        </w:rPr>
      </w:pPr>
    </w:p>
    <w:p w14:paraId="477CCEE5" w14:textId="77777777" w:rsidR="00BF5C6C" w:rsidRPr="00BF5C6C" w:rsidRDefault="00BF5C6C" w:rsidP="00BF5C6C">
      <w:pPr>
        <w:spacing w:before="0" w:line="276" w:lineRule="auto"/>
        <w:rPr>
          <w:b/>
          <w:szCs w:val="20"/>
        </w:rPr>
      </w:pPr>
      <w:r w:rsidRPr="00BF5C6C">
        <w:rPr>
          <w:b/>
          <w:szCs w:val="20"/>
        </w:rPr>
        <w:t>Upoważnienie udzielone przez Wykonawcę do podpisania oferty i załączników oraz składania i przyjmowania innych oświadczeń woli w imieniu Wykonawcy w postępowaniu na:</w:t>
      </w:r>
    </w:p>
    <w:p w14:paraId="664CB063" w14:textId="77777777" w:rsidR="00BF5C6C" w:rsidRDefault="00BF5C6C" w:rsidP="00BF5C6C">
      <w:pPr>
        <w:tabs>
          <w:tab w:val="left" w:pos="709"/>
          <w:tab w:val="left" w:pos="9781"/>
        </w:tabs>
        <w:spacing w:before="0" w:line="276" w:lineRule="auto"/>
        <w:ind w:right="-173"/>
        <w:rPr>
          <w:b/>
          <w:szCs w:val="20"/>
        </w:rPr>
      </w:pPr>
    </w:p>
    <w:p w14:paraId="3A58150A" w14:textId="791C0541" w:rsidR="00F321F1" w:rsidRDefault="00973864" w:rsidP="00F321F1">
      <w:pPr>
        <w:tabs>
          <w:tab w:val="left" w:pos="709"/>
          <w:tab w:val="left" w:pos="9781"/>
        </w:tabs>
        <w:spacing w:before="0" w:line="276" w:lineRule="auto"/>
        <w:ind w:right="-173"/>
        <w:jc w:val="center"/>
        <w:rPr>
          <w:b/>
          <w:szCs w:val="20"/>
        </w:rPr>
      </w:pPr>
      <w:r>
        <w:rPr>
          <w:b/>
          <w:szCs w:val="20"/>
        </w:rPr>
        <w:t>Zakup bonów papierowych na posiłki profilaktyczne dla pracowników Segmentu OZE na 2020/21</w:t>
      </w:r>
    </w:p>
    <w:p w14:paraId="602BE544" w14:textId="77777777" w:rsidR="00F321F1" w:rsidRPr="00BF5C6C" w:rsidRDefault="00F321F1" w:rsidP="00BF5C6C">
      <w:pPr>
        <w:tabs>
          <w:tab w:val="left" w:pos="709"/>
          <w:tab w:val="left" w:pos="9781"/>
        </w:tabs>
        <w:spacing w:before="0" w:line="276" w:lineRule="auto"/>
        <w:ind w:right="-173"/>
        <w:rPr>
          <w:b/>
          <w:bCs/>
          <w:color w:val="0070C0"/>
          <w:szCs w:val="20"/>
        </w:rPr>
      </w:pPr>
    </w:p>
    <w:p w14:paraId="51296A32" w14:textId="00A72010" w:rsidR="00BF5C6C" w:rsidRPr="00BF5C6C" w:rsidRDefault="00BF5C6C" w:rsidP="00BF5C6C">
      <w:pPr>
        <w:tabs>
          <w:tab w:val="left" w:pos="709"/>
          <w:tab w:val="left" w:pos="9781"/>
        </w:tabs>
        <w:spacing w:before="0" w:line="276" w:lineRule="auto"/>
        <w:ind w:right="-173"/>
        <w:rPr>
          <w:szCs w:val="20"/>
        </w:rPr>
      </w:pPr>
      <w:r w:rsidRPr="00BF5C6C">
        <w:rPr>
          <w:szCs w:val="20"/>
        </w:rPr>
        <w:t>W imieniu ………………………………………………………………….………………………….……………………….. upoważniam Pana/Panią ……………………………….......................………………………….. urodzonego/ą dnia ……………………………… w ……………………………………………., PESEL: ………………………………………….. do:</w:t>
      </w:r>
    </w:p>
    <w:p w14:paraId="3CDBE3BF" w14:textId="77777777" w:rsidR="00BF5C6C" w:rsidRPr="00BF5C6C" w:rsidRDefault="00BF5C6C" w:rsidP="00226ACD">
      <w:pPr>
        <w:pStyle w:val="Akapitzlist"/>
        <w:numPr>
          <w:ilvl w:val="0"/>
          <w:numId w:val="50"/>
        </w:numPr>
        <w:jc w:val="both"/>
        <w:rPr>
          <w:szCs w:val="20"/>
        </w:rPr>
      </w:pPr>
      <w:r w:rsidRPr="00BF5C6C">
        <w:rPr>
          <w:szCs w:val="20"/>
        </w:rPr>
        <w:t xml:space="preserve">podpisania oferty, </w:t>
      </w:r>
    </w:p>
    <w:p w14:paraId="5ABCD939" w14:textId="77777777" w:rsidR="00BF5C6C" w:rsidRPr="00BF5C6C" w:rsidRDefault="00BF5C6C" w:rsidP="00226ACD">
      <w:pPr>
        <w:pStyle w:val="Akapitzlist"/>
        <w:numPr>
          <w:ilvl w:val="0"/>
          <w:numId w:val="50"/>
        </w:numPr>
        <w:jc w:val="both"/>
        <w:rPr>
          <w:szCs w:val="20"/>
        </w:rPr>
      </w:pPr>
      <w:r w:rsidRPr="00BF5C6C">
        <w:rPr>
          <w:szCs w:val="20"/>
        </w:rPr>
        <w:t xml:space="preserve">podpisania wszystkich załączników wg Warunków Zamówienia stanowiących integralną część oferty, </w:t>
      </w:r>
    </w:p>
    <w:p w14:paraId="19E63A73" w14:textId="77777777" w:rsidR="00BF5C6C" w:rsidRPr="00BF5C6C" w:rsidRDefault="00BF5C6C" w:rsidP="00226ACD">
      <w:pPr>
        <w:pStyle w:val="Akapitzlist"/>
        <w:numPr>
          <w:ilvl w:val="0"/>
          <w:numId w:val="50"/>
        </w:numPr>
        <w:jc w:val="both"/>
        <w:rPr>
          <w:szCs w:val="20"/>
        </w:rPr>
      </w:pPr>
      <w:r w:rsidRPr="00BF5C6C">
        <w:rPr>
          <w:szCs w:val="20"/>
        </w:rPr>
        <w:t>składania i przyjmowania innych oświadczeń woli w imieniu Wykonawcy w przedmiotowym postępowaniu,</w:t>
      </w:r>
    </w:p>
    <w:p w14:paraId="305CFFFB" w14:textId="77777777" w:rsidR="00BF5C6C" w:rsidRPr="00BF5C6C" w:rsidRDefault="00BF5C6C" w:rsidP="00226ACD">
      <w:pPr>
        <w:pStyle w:val="Akapitzlist"/>
        <w:numPr>
          <w:ilvl w:val="0"/>
          <w:numId w:val="50"/>
        </w:numPr>
        <w:jc w:val="both"/>
        <w:rPr>
          <w:szCs w:val="20"/>
        </w:rPr>
      </w:pPr>
      <w:r w:rsidRPr="00BF5C6C">
        <w:rPr>
          <w:szCs w:val="20"/>
        </w:rPr>
        <w:t xml:space="preserve">zawarcia umowy na w przedmiotowym postępowaniu. </w:t>
      </w:r>
    </w:p>
    <w:p w14:paraId="7AD50E7B" w14:textId="77777777" w:rsidR="00BF5C6C" w:rsidRPr="002866A5" w:rsidRDefault="00BF5C6C" w:rsidP="00BF5C6C">
      <w:pPr>
        <w:tabs>
          <w:tab w:val="left" w:pos="709"/>
        </w:tabs>
        <w:ind w:right="1009"/>
        <w:rPr>
          <w:szCs w:val="20"/>
        </w:rPr>
      </w:pPr>
    </w:p>
    <w:p w14:paraId="5A997DC4" w14:textId="77777777" w:rsidR="00BF5C6C" w:rsidRPr="002866A5" w:rsidRDefault="00BF5C6C" w:rsidP="00BF5C6C">
      <w:pPr>
        <w:tabs>
          <w:tab w:val="left" w:pos="709"/>
        </w:tabs>
        <w:ind w:left="5664" w:right="1009" w:firstLine="708"/>
        <w:rPr>
          <w:szCs w:val="20"/>
        </w:rPr>
      </w:pPr>
    </w:p>
    <w:p w14:paraId="4D7AB66C" w14:textId="77777777" w:rsidR="00BF5C6C" w:rsidRPr="002866A5" w:rsidRDefault="00BF5C6C" w:rsidP="00BF5C6C">
      <w:pPr>
        <w:tabs>
          <w:tab w:val="left" w:pos="709"/>
        </w:tabs>
        <w:ind w:right="1009"/>
        <w:rPr>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BF5C6C" w:rsidRPr="00E654CA" w14:paraId="1A328FB0" w14:textId="77777777" w:rsidTr="00BF5C6C">
        <w:trPr>
          <w:trHeight w:val="1418"/>
          <w:jc w:val="center"/>
        </w:trPr>
        <w:tc>
          <w:tcPr>
            <w:tcW w:w="4059" w:type="dxa"/>
            <w:tcBorders>
              <w:top w:val="single" w:sz="4" w:space="0" w:color="auto"/>
              <w:left w:val="single" w:sz="4" w:space="0" w:color="auto"/>
              <w:bottom w:val="single" w:sz="4" w:space="0" w:color="auto"/>
              <w:right w:val="single" w:sz="4" w:space="0" w:color="auto"/>
            </w:tcBorders>
            <w:vAlign w:val="center"/>
          </w:tcPr>
          <w:p w14:paraId="24C3948A" w14:textId="77777777" w:rsidR="00BF5C6C" w:rsidRPr="00E654CA" w:rsidRDefault="00BF5C6C" w:rsidP="00710677">
            <w:pPr>
              <w:spacing w:before="0" w:line="276" w:lineRule="auto"/>
              <w:rPr>
                <w:rFonts w:cs="Arial"/>
                <w:szCs w:val="20"/>
              </w:rPr>
            </w:pPr>
            <w:r w:rsidRPr="00E654CA">
              <w:rPr>
                <w:rFonts w:cs="Arial"/>
                <w:szCs w:val="20"/>
              </w:rPr>
              <w:fldChar w:fldCharType="begin">
                <w:ffData>
                  <w:name w:val="Tekst10"/>
                  <w:enabled/>
                  <w:calcOnExit w:val="0"/>
                  <w:textInput/>
                </w:ffData>
              </w:fldChar>
            </w:r>
            <w:r w:rsidRPr="00E654CA">
              <w:rPr>
                <w:rFonts w:cs="Arial"/>
                <w:szCs w:val="20"/>
              </w:rPr>
              <w:instrText xml:space="preserve"> FORMTEXT </w:instrText>
            </w:r>
            <w:r w:rsidRPr="00E654CA">
              <w:rPr>
                <w:rFonts w:cs="Arial"/>
                <w:szCs w:val="20"/>
              </w:rPr>
            </w:r>
            <w:r w:rsidRPr="00E654CA">
              <w:rPr>
                <w:rFonts w:cs="Arial"/>
                <w:szCs w:val="20"/>
              </w:rPr>
              <w:fldChar w:fldCharType="separate"/>
            </w:r>
            <w:r w:rsidR="00C925F7">
              <w:rPr>
                <w:rFonts w:cs="Arial"/>
                <w:noProof/>
                <w:szCs w:val="20"/>
              </w:rPr>
              <w:t> </w:t>
            </w:r>
            <w:r w:rsidR="00C925F7">
              <w:rPr>
                <w:rFonts w:cs="Arial"/>
                <w:noProof/>
                <w:szCs w:val="20"/>
              </w:rPr>
              <w:t> </w:t>
            </w:r>
            <w:r w:rsidR="00C925F7">
              <w:rPr>
                <w:rFonts w:cs="Arial"/>
                <w:noProof/>
                <w:szCs w:val="20"/>
              </w:rPr>
              <w:t> </w:t>
            </w:r>
            <w:r w:rsidR="00C925F7">
              <w:rPr>
                <w:rFonts w:cs="Arial"/>
                <w:noProof/>
                <w:szCs w:val="20"/>
              </w:rPr>
              <w:t> </w:t>
            </w:r>
            <w:r w:rsidR="00C925F7">
              <w:rPr>
                <w:rFonts w:cs="Arial"/>
                <w:noProof/>
                <w:szCs w:val="20"/>
              </w:rPr>
              <w:t> </w:t>
            </w:r>
            <w:r w:rsidRPr="00E654CA">
              <w:rPr>
                <w:rFonts w:cs="Arial"/>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center"/>
          </w:tcPr>
          <w:p w14:paraId="7E2630FF" w14:textId="77777777" w:rsidR="00BF5C6C" w:rsidRPr="00E654CA" w:rsidRDefault="00BF5C6C" w:rsidP="00710677">
            <w:pPr>
              <w:spacing w:before="0" w:line="276" w:lineRule="auto"/>
              <w:rPr>
                <w:rFonts w:cs="Arial"/>
                <w:szCs w:val="20"/>
              </w:rPr>
            </w:pPr>
          </w:p>
        </w:tc>
      </w:tr>
      <w:tr w:rsidR="00BF5C6C" w:rsidRPr="00E02C69" w14:paraId="64277AED" w14:textId="77777777" w:rsidTr="00710677">
        <w:trPr>
          <w:jc w:val="center"/>
        </w:trPr>
        <w:tc>
          <w:tcPr>
            <w:tcW w:w="4059" w:type="dxa"/>
            <w:tcBorders>
              <w:top w:val="nil"/>
              <w:left w:val="nil"/>
              <w:bottom w:val="nil"/>
              <w:right w:val="nil"/>
            </w:tcBorders>
          </w:tcPr>
          <w:p w14:paraId="20BF1FE4" w14:textId="77777777" w:rsidR="00BF5C6C" w:rsidRPr="00E02C69" w:rsidRDefault="00BF5C6C" w:rsidP="00710677">
            <w:pPr>
              <w:spacing w:before="0" w:line="276" w:lineRule="auto"/>
              <w:jc w:val="center"/>
              <w:rPr>
                <w:rFonts w:cs="Arial"/>
                <w:b/>
                <w:szCs w:val="20"/>
              </w:rPr>
            </w:pPr>
            <w:r w:rsidRPr="00E02C69">
              <w:rPr>
                <w:rFonts w:cs="Arial"/>
                <w:b/>
                <w:szCs w:val="20"/>
              </w:rPr>
              <w:t>miejscowość i data</w:t>
            </w:r>
          </w:p>
        </w:tc>
        <w:tc>
          <w:tcPr>
            <w:tcW w:w="4060" w:type="dxa"/>
            <w:tcBorders>
              <w:top w:val="nil"/>
              <w:left w:val="nil"/>
              <w:bottom w:val="nil"/>
              <w:right w:val="nil"/>
            </w:tcBorders>
          </w:tcPr>
          <w:p w14:paraId="5F373635" w14:textId="77777777" w:rsidR="00BF5C6C" w:rsidRPr="00E02C69" w:rsidRDefault="00BF5C6C" w:rsidP="00710677">
            <w:pPr>
              <w:spacing w:before="0" w:line="276" w:lineRule="auto"/>
              <w:jc w:val="center"/>
              <w:rPr>
                <w:rFonts w:cs="Arial"/>
                <w:b/>
                <w:szCs w:val="20"/>
              </w:rPr>
            </w:pPr>
            <w:r w:rsidRPr="00E02C69">
              <w:rPr>
                <w:rFonts w:cs="Arial"/>
                <w:b/>
                <w:szCs w:val="20"/>
              </w:rPr>
              <w:t>Pieczęć imienna i podpis przedstawiciela(i) Wykonawcy</w:t>
            </w:r>
          </w:p>
        </w:tc>
      </w:tr>
    </w:tbl>
    <w:p w14:paraId="60F414DB" w14:textId="77777777" w:rsidR="00B26772" w:rsidRPr="00E02C69" w:rsidRDefault="00B26772" w:rsidP="00BF5C6C">
      <w:pPr>
        <w:spacing w:before="0" w:line="276" w:lineRule="auto"/>
        <w:jc w:val="center"/>
        <w:rPr>
          <w:rFonts w:cs="Arial"/>
          <w:b/>
          <w:caps/>
          <w:szCs w:val="20"/>
          <w:u w:val="single"/>
        </w:rPr>
      </w:pPr>
      <w:r w:rsidRPr="00E654CA">
        <w:rPr>
          <w:rFonts w:cs="Arial"/>
          <w:b/>
          <w:szCs w:val="20"/>
        </w:rPr>
        <w:br w:type="page"/>
      </w:r>
      <w:bookmarkEnd w:id="24"/>
      <w:bookmarkEnd w:id="25"/>
      <w:bookmarkEnd w:id="26"/>
      <w:bookmarkEnd w:id="27"/>
      <w:bookmarkEnd w:id="28"/>
      <w:bookmarkEnd w:id="29"/>
      <w:bookmarkEnd w:id="30"/>
      <w:bookmarkEnd w:id="31"/>
      <w:bookmarkEnd w:id="32"/>
    </w:p>
    <w:sectPr w:rsidR="00B26772" w:rsidRPr="00E02C69" w:rsidSect="000E514E">
      <w:headerReference w:type="default" r:id="rId16"/>
      <w:footerReference w:type="default" r:id="rId17"/>
      <w:headerReference w:type="first" r:id="rId18"/>
      <w:footerReference w:type="first" r:id="rId19"/>
      <w:type w:val="continuous"/>
      <w:pgSz w:w="11906" w:h="16838" w:code="9"/>
      <w:pgMar w:top="1418" w:right="851" w:bottom="1134" w:left="567" w:header="709" w:footer="709" w:gutter="8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8C306" w14:textId="77777777" w:rsidR="007932F9" w:rsidRDefault="007932F9" w:rsidP="007A1C80">
      <w:pPr>
        <w:spacing w:before="0"/>
      </w:pPr>
      <w:r>
        <w:separator/>
      </w:r>
    </w:p>
  </w:endnote>
  <w:endnote w:type="continuationSeparator" w:id="0">
    <w:p w14:paraId="1016A479" w14:textId="77777777" w:rsidR="007932F9" w:rsidRDefault="007932F9" w:rsidP="007A1C80">
      <w:pPr>
        <w:spacing w:before="0"/>
      </w:pPr>
      <w:r>
        <w:continuationSeparator/>
      </w:r>
    </w:p>
  </w:endnote>
  <w:endnote w:type="continuationNotice" w:id="1">
    <w:p w14:paraId="3FAC8345" w14:textId="77777777" w:rsidR="007932F9" w:rsidRDefault="007932F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Futura Bk">
    <w:altName w:val="Century Gothic"/>
    <w:charset w:val="EE"/>
    <w:family w:val="swiss"/>
    <w:pitch w:val="variable"/>
    <w:sig w:usb0="00000287" w:usb1="00000000" w:usb2="00000000" w:usb3="00000000" w:csb0="0000009F" w:csb1="00000000"/>
  </w:font>
  <w:font w:name="Harmony Sans">
    <w:altName w:val="Times New Roman"/>
    <w:charset w:val="EE"/>
    <w:family w:val="auto"/>
    <w:pitch w:val="variable"/>
    <w:sig w:usb0="00000001" w:usb1="00000000" w:usb2="00000000" w:usb3="00000000" w:csb0="00000017"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WenQuanYi Micro Hei">
    <w:charset w:val="80"/>
    <w:family w:val="auto"/>
    <w:pitch w:val="variable"/>
  </w:font>
  <w:font w:name="Lohit Hindi">
    <w:altName w:val="Arial Unicode MS"/>
    <w:charset w:val="80"/>
    <w:family w:val="auto"/>
    <w:pitch w:val="variable"/>
  </w:font>
  <w:font w:name="DejaVu Sans">
    <w:charset w:val="80"/>
    <w:family w:val="auto"/>
    <w:pitch w:val="variable"/>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2E71EB" w14:paraId="08F4CC2B" w14:textId="77777777">
      <w:trPr>
        <w:trHeight w:val="362"/>
      </w:trPr>
      <w:tc>
        <w:tcPr>
          <w:tcW w:w="4390" w:type="dxa"/>
          <w:tcBorders>
            <w:top w:val="single" w:sz="4" w:space="0" w:color="auto"/>
            <w:left w:val="nil"/>
            <w:bottom w:val="nil"/>
            <w:right w:val="nil"/>
          </w:tcBorders>
        </w:tcPr>
        <w:p w14:paraId="65E0772A" w14:textId="77777777" w:rsidR="002E71EB" w:rsidRPr="00B16B42" w:rsidRDefault="002E71EB" w:rsidP="00B47521">
          <w:pPr>
            <w:pStyle w:val="Stopka"/>
            <w:spacing w:before="20"/>
            <w:rPr>
              <w:color w:val="FF0000"/>
              <w:sz w:val="16"/>
              <w:szCs w:val="16"/>
            </w:rPr>
          </w:pPr>
        </w:p>
      </w:tc>
      <w:tc>
        <w:tcPr>
          <w:tcW w:w="3780" w:type="dxa"/>
          <w:tcBorders>
            <w:top w:val="single" w:sz="4" w:space="0" w:color="auto"/>
            <w:left w:val="nil"/>
            <w:bottom w:val="nil"/>
            <w:right w:val="nil"/>
          </w:tcBorders>
        </w:tcPr>
        <w:p w14:paraId="6F4880B0" w14:textId="77777777" w:rsidR="002E71EB" w:rsidRDefault="002E71EB" w:rsidP="003B2195">
          <w:pPr>
            <w:pStyle w:val="Stopka"/>
            <w:spacing w:before="20"/>
            <w:rPr>
              <w:sz w:val="16"/>
              <w:szCs w:val="16"/>
            </w:rPr>
          </w:pPr>
        </w:p>
      </w:tc>
      <w:tc>
        <w:tcPr>
          <w:tcW w:w="1607" w:type="dxa"/>
          <w:tcBorders>
            <w:top w:val="single" w:sz="4" w:space="0" w:color="auto"/>
            <w:left w:val="nil"/>
            <w:bottom w:val="nil"/>
            <w:right w:val="nil"/>
          </w:tcBorders>
        </w:tcPr>
        <w:p w14:paraId="4B7DD87F" w14:textId="41991852" w:rsidR="002E71EB" w:rsidRDefault="002E71EB" w:rsidP="0038221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00369A">
            <w:rPr>
              <w:noProof/>
              <w:sz w:val="16"/>
              <w:szCs w:val="16"/>
            </w:rPr>
            <w:t>1</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00369A">
            <w:rPr>
              <w:noProof/>
              <w:sz w:val="16"/>
              <w:szCs w:val="16"/>
            </w:rPr>
            <w:t>10</w:t>
          </w:r>
          <w:r>
            <w:rPr>
              <w:sz w:val="16"/>
              <w:szCs w:val="16"/>
            </w:rPr>
            <w:fldChar w:fldCharType="end"/>
          </w:r>
        </w:p>
        <w:p w14:paraId="35E76404" w14:textId="77777777" w:rsidR="002E71EB" w:rsidRDefault="002E71EB" w:rsidP="00382214">
          <w:pPr>
            <w:pStyle w:val="Stopka"/>
            <w:spacing w:before="20"/>
            <w:jc w:val="right"/>
            <w:rPr>
              <w:sz w:val="16"/>
              <w:szCs w:val="16"/>
            </w:rPr>
          </w:pPr>
        </w:p>
      </w:tc>
    </w:tr>
  </w:tbl>
  <w:p w14:paraId="32493183" w14:textId="77777777" w:rsidR="002E71EB" w:rsidRDefault="002E71EB">
    <w:pPr>
      <w:pStyle w:val="Stopka"/>
      <w:spacing w:before="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5B804" w14:textId="77777777" w:rsidR="002E71EB" w:rsidRPr="0014561D" w:rsidRDefault="002E71EB">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2E71EB" w:rsidRPr="001354F2" w14:paraId="3513AEE8" w14:textId="77777777" w:rsidTr="0014561D">
      <w:trPr>
        <w:trHeight w:val="362"/>
      </w:trPr>
      <w:tc>
        <w:tcPr>
          <w:tcW w:w="8292" w:type="dxa"/>
          <w:tcBorders>
            <w:top w:val="single" w:sz="4" w:space="0" w:color="auto"/>
            <w:left w:val="nil"/>
            <w:bottom w:val="nil"/>
            <w:right w:val="nil"/>
          </w:tcBorders>
        </w:tcPr>
        <w:p w14:paraId="6BD14C57" w14:textId="77777777" w:rsidR="002E71EB" w:rsidRPr="0014561D" w:rsidRDefault="002E71EB"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576A8C1B" w14:textId="77777777" w:rsidR="002E71EB" w:rsidRPr="0014561D" w:rsidRDefault="002E71EB"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2D8DD43B" w14:textId="0FBE42B4" w:rsidR="002E71EB" w:rsidRPr="0014561D" w:rsidRDefault="002E71EB" w:rsidP="001C6DC0">
          <w:pPr>
            <w:pStyle w:val="Stopka"/>
            <w:spacing w:before="20"/>
            <w:jc w:val="right"/>
            <w:rPr>
              <w:rFonts w:ascii="Arial" w:hAnsi="Arial" w:cs="Arial"/>
              <w:sz w:val="16"/>
              <w:szCs w:val="16"/>
            </w:rPr>
          </w:pPr>
          <w:r w:rsidRPr="0014561D">
            <w:rPr>
              <w:rFonts w:ascii="Arial" w:hAnsi="Arial" w:cs="Arial"/>
              <w:sz w:val="16"/>
              <w:szCs w:val="16"/>
            </w:rPr>
            <w:t xml:space="preserve">Strona </w:t>
          </w:r>
          <w:r w:rsidRPr="0014561D">
            <w:rPr>
              <w:rFonts w:ascii="Arial" w:hAnsi="Arial" w:cs="Arial"/>
              <w:sz w:val="16"/>
              <w:szCs w:val="16"/>
            </w:rPr>
            <w:fldChar w:fldCharType="begin"/>
          </w:r>
          <w:r w:rsidRPr="0014561D">
            <w:rPr>
              <w:rFonts w:ascii="Arial" w:hAnsi="Arial" w:cs="Arial"/>
              <w:sz w:val="16"/>
              <w:szCs w:val="16"/>
            </w:rPr>
            <w:instrText xml:space="preserve"> PAGE </w:instrText>
          </w:r>
          <w:r w:rsidRPr="0014561D">
            <w:rPr>
              <w:rFonts w:ascii="Arial" w:hAnsi="Arial" w:cs="Arial"/>
              <w:sz w:val="16"/>
              <w:szCs w:val="16"/>
            </w:rPr>
            <w:fldChar w:fldCharType="separate"/>
          </w:r>
          <w:r>
            <w:rPr>
              <w:rFonts w:ascii="Arial" w:hAnsi="Arial" w:cs="Arial"/>
              <w:noProof/>
              <w:sz w:val="16"/>
              <w:szCs w:val="16"/>
            </w:rPr>
            <w:t>1</w:t>
          </w:r>
          <w:r w:rsidRPr="0014561D">
            <w:rPr>
              <w:rFonts w:ascii="Arial" w:hAnsi="Arial" w:cs="Arial"/>
              <w:sz w:val="16"/>
              <w:szCs w:val="16"/>
            </w:rPr>
            <w:fldChar w:fldCharType="end"/>
          </w:r>
          <w:r>
            <w:rPr>
              <w:rFonts w:ascii="Arial" w:hAnsi="Arial" w:cs="Arial"/>
              <w:sz w:val="16"/>
              <w:szCs w:val="16"/>
            </w:rPr>
            <w:t xml:space="preserve"> z 32</w:t>
          </w:r>
        </w:p>
      </w:tc>
    </w:tr>
  </w:tbl>
  <w:p w14:paraId="4F29BB18" w14:textId="77777777" w:rsidR="002E71EB" w:rsidRPr="0014561D" w:rsidRDefault="002E71EB">
    <w:pPr>
      <w:pStyle w:val="Stopka"/>
      <w:rPr>
        <w:rFonts w:ascii="Arial" w:hAnsi="Arial" w:cs="Arial"/>
      </w:rPr>
    </w:pPr>
  </w:p>
  <w:p w14:paraId="0EFB6622" w14:textId="77777777" w:rsidR="002E71EB" w:rsidRPr="0014561D" w:rsidRDefault="002E71EB">
    <w:pPr>
      <w:pStyle w:val="Stopka"/>
      <w:spacing w:before="0"/>
      <w:rPr>
        <w:rFonts w:ascii="Arial" w:hAnsi="Arial" w:cs="Arial"/>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3AA01" w14:textId="77777777" w:rsidR="007932F9" w:rsidRDefault="007932F9" w:rsidP="007A1C80">
      <w:pPr>
        <w:spacing w:before="0"/>
      </w:pPr>
      <w:r>
        <w:separator/>
      </w:r>
    </w:p>
  </w:footnote>
  <w:footnote w:type="continuationSeparator" w:id="0">
    <w:p w14:paraId="07CE1EE6" w14:textId="77777777" w:rsidR="007932F9" w:rsidRDefault="007932F9" w:rsidP="007A1C80">
      <w:pPr>
        <w:spacing w:before="0"/>
      </w:pPr>
      <w:r>
        <w:continuationSeparator/>
      </w:r>
    </w:p>
  </w:footnote>
  <w:footnote w:type="continuationNotice" w:id="1">
    <w:p w14:paraId="2C73FBB9" w14:textId="77777777" w:rsidR="007932F9" w:rsidRDefault="007932F9">
      <w:pPr>
        <w:spacing w:before="0"/>
      </w:pPr>
    </w:p>
  </w:footnote>
  <w:footnote w:id="2">
    <w:p w14:paraId="5D564DBC" w14:textId="77777777" w:rsidR="00C925F7" w:rsidRDefault="00C925F7" w:rsidP="00C925F7">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2E71EB" w:rsidRPr="006D6AEE" w14:paraId="61E7D497" w14:textId="77777777" w:rsidTr="007F4F90">
      <w:trPr>
        <w:cantSplit/>
      </w:trPr>
      <w:tc>
        <w:tcPr>
          <w:tcW w:w="6550" w:type="dxa"/>
          <w:tcBorders>
            <w:top w:val="nil"/>
            <w:left w:val="nil"/>
            <w:bottom w:val="nil"/>
            <w:right w:val="nil"/>
          </w:tcBorders>
          <w:vAlign w:val="center"/>
        </w:tcPr>
        <w:p w14:paraId="69B1E552" w14:textId="77777777" w:rsidR="002E71EB" w:rsidRPr="006D6AEE" w:rsidRDefault="002E71EB">
          <w:pPr>
            <w:pStyle w:val="Nagwek"/>
            <w:spacing w:before="0"/>
            <w:jc w:val="center"/>
            <w:rPr>
              <w:rFonts w:cs="Arial"/>
              <w:b/>
              <w:bCs/>
              <w:sz w:val="18"/>
              <w:szCs w:val="16"/>
            </w:rPr>
          </w:pPr>
        </w:p>
      </w:tc>
      <w:tc>
        <w:tcPr>
          <w:tcW w:w="3240" w:type="dxa"/>
          <w:tcBorders>
            <w:top w:val="nil"/>
            <w:left w:val="nil"/>
            <w:bottom w:val="nil"/>
            <w:right w:val="nil"/>
          </w:tcBorders>
        </w:tcPr>
        <w:p w14:paraId="68B77A9D" w14:textId="77777777" w:rsidR="002E71EB" w:rsidRPr="006D6AEE" w:rsidRDefault="002E71EB">
          <w:pPr>
            <w:pStyle w:val="Nagwek"/>
            <w:spacing w:before="0"/>
            <w:jc w:val="center"/>
            <w:rPr>
              <w:rFonts w:cs="Arial"/>
              <w:sz w:val="18"/>
              <w:szCs w:val="16"/>
            </w:rPr>
          </w:pPr>
        </w:p>
      </w:tc>
    </w:tr>
    <w:tr w:rsidR="002E71EB" w:rsidRPr="006D6AEE" w14:paraId="7E37B537" w14:textId="77777777" w:rsidTr="007F4F90">
      <w:trPr>
        <w:cantSplit/>
      </w:trPr>
      <w:tc>
        <w:tcPr>
          <w:tcW w:w="6550" w:type="dxa"/>
          <w:tcBorders>
            <w:top w:val="nil"/>
            <w:left w:val="nil"/>
            <w:bottom w:val="nil"/>
            <w:right w:val="nil"/>
          </w:tcBorders>
        </w:tcPr>
        <w:p w14:paraId="15D392DA" w14:textId="77777777" w:rsidR="002E71EB" w:rsidRPr="006D6AEE" w:rsidRDefault="002E71EB">
          <w:pPr>
            <w:pStyle w:val="Nagwek"/>
            <w:spacing w:before="0"/>
            <w:jc w:val="left"/>
            <w:rPr>
              <w:rFonts w:cs="Arial"/>
              <w:b/>
              <w:bCs/>
              <w:sz w:val="18"/>
              <w:szCs w:val="16"/>
            </w:rPr>
          </w:pPr>
        </w:p>
      </w:tc>
      <w:tc>
        <w:tcPr>
          <w:tcW w:w="3240" w:type="dxa"/>
          <w:tcBorders>
            <w:top w:val="nil"/>
            <w:left w:val="nil"/>
            <w:bottom w:val="nil"/>
            <w:right w:val="nil"/>
          </w:tcBorders>
          <w:vAlign w:val="center"/>
        </w:tcPr>
        <w:p w14:paraId="70B5818B" w14:textId="77777777" w:rsidR="002E71EB" w:rsidRPr="006D6AEE" w:rsidRDefault="002E71EB">
          <w:pPr>
            <w:pStyle w:val="Nagwek"/>
            <w:spacing w:before="0"/>
            <w:jc w:val="right"/>
            <w:rPr>
              <w:rFonts w:cs="Arial"/>
              <w:sz w:val="18"/>
              <w:szCs w:val="16"/>
            </w:rPr>
          </w:pPr>
          <w:r w:rsidRPr="006D6AEE">
            <w:rPr>
              <w:rFonts w:cs="Arial"/>
              <w:sz w:val="18"/>
              <w:szCs w:val="16"/>
            </w:rPr>
            <w:t>oznaczenie sprawy:</w:t>
          </w:r>
        </w:p>
      </w:tc>
    </w:tr>
    <w:tr w:rsidR="002E71EB" w:rsidRPr="006D6AEE" w14:paraId="2232F948" w14:textId="77777777" w:rsidTr="007F4F90">
      <w:trPr>
        <w:cantSplit/>
      </w:trPr>
      <w:tc>
        <w:tcPr>
          <w:tcW w:w="6550" w:type="dxa"/>
          <w:tcBorders>
            <w:top w:val="nil"/>
            <w:left w:val="nil"/>
            <w:bottom w:val="single" w:sz="4" w:space="0" w:color="auto"/>
            <w:right w:val="nil"/>
          </w:tcBorders>
          <w:vAlign w:val="center"/>
        </w:tcPr>
        <w:p w14:paraId="3A300BC5" w14:textId="77777777" w:rsidR="002E71EB" w:rsidRPr="006D6AEE" w:rsidRDefault="002E71EB" w:rsidP="00F26109">
          <w:pPr>
            <w:pStyle w:val="Nagwek"/>
            <w:spacing w:before="0"/>
            <w:jc w:val="left"/>
            <w:rPr>
              <w:rFonts w:cs="Arial"/>
              <w:sz w:val="18"/>
              <w:szCs w:val="16"/>
            </w:rPr>
          </w:pPr>
          <w:r w:rsidRPr="006D6AEE">
            <w:rPr>
              <w:rFonts w:cs="Arial"/>
              <w:b/>
              <w:bCs/>
              <w:sz w:val="18"/>
              <w:szCs w:val="16"/>
            </w:rPr>
            <w:t>WARUNKI ZAMÓWIENIA</w:t>
          </w:r>
        </w:p>
      </w:tc>
      <w:tc>
        <w:tcPr>
          <w:tcW w:w="3240" w:type="dxa"/>
          <w:tcBorders>
            <w:top w:val="nil"/>
            <w:left w:val="nil"/>
            <w:bottom w:val="single" w:sz="4" w:space="0" w:color="auto"/>
            <w:right w:val="nil"/>
          </w:tcBorders>
          <w:vAlign w:val="center"/>
        </w:tcPr>
        <w:p w14:paraId="60406A18" w14:textId="4EF74F69" w:rsidR="002E71EB" w:rsidRPr="006D6AEE" w:rsidRDefault="0007204A" w:rsidP="00F26109">
          <w:pPr>
            <w:pStyle w:val="Nagwek"/>
            <w:spacing w:before="0"/>
            <w:jc w:val="right"/>
            <w:rPr>
              <w:rFonts w:cs="Arial"/>
              <w:b/>
              <w:sz w:val="18"/>
              <w:szCs w:val="20"/>
              <w:highlight w:val="yellow"/>
            </w:rPr>
          </w:pPr>
          <w:r>
            <w:rPr>
              <w:rFonts w:cs="Arial"/>
              <w:b/>
              <w:sz w:val="18"/>
              <w:szCs w:val="20"/>
            </w:rPr>
            <w:t xml:space="preserve"> 4600/MW00/ZO/EX/2021/0000118965</w:t>
          </w:r>
        </w:p>
      </w:tc>
    </w:tr>
  </w:tbl>
  <w:p w14:paraId="1891FB7A" w14:textId="77777777" w:rsidR="002E71EB" w:rsidRPr="0014561D" w:rsidRDefault="002E71EB">
    <w:pPr>
      <w:pStyle w:val="Nagwek"/>
      <w:spacing w:before="0"/>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2E71EB" w:rsidRPr="002B1469" w14:paraId="4C44865B" w14:textId="77777777" w:rsidTr="00356491">
      <w:trPr>
        <w:cantSplit/>
      </w:trPr>
      <w:tc>
        <w:tcPr>
          <w:tcW w:w="6550" w:type="dxa"/>
          <w:tcBorders>
            <w:top w:val="nil"/>
            <w:left w:val="nil"/>
            <w:bottom w:val="nil"/>
            <w:right w:val="nil"/>
          </w:tcBorders>
        </w:tcPr>
        <w:p w14:paraId="5BD9153E" w14:textId="77777777" w:rsidR="002E71EB" w:rsidRPr="002B1469" w:rsidRDefault="002E71EB" w:rsidP="001B3059">
          <w:pPr>
            <w:pStyle w:val="Nagwek"/>
            <w:spacing w:before="0"/>
            <w:jc w:val="left"/>
            <w:rPr>
              <w:rFonts w:cs="Arial"/>
              <w:b/>
              <w:bCs/>
              <w:szCs w:val="20"/>
            </w:rPr>
          </w:pPr>
        </w:p>
      </w:tc>
      <w:tc>
        <w:tcPr>
          <w:tcW w:w="3240" w:type="dxa"/>
          <w:tcBorders>
            <w:top w:val="nil"/>
            <w:left w:val="nil"/>
            <w:bottom w:val="nil"/>
            <w:right w:val="nil"/>
          </w:tcBorders>
          <w:vAlign w:val="center"/>
        </w:tcPr>
        <w:p w14:paraId="3210DEEA" w14:textId="77777777" w:rsidR="002E71EB" w:rsidRPr="002B1469" w:rsidRDefault="002E71EB" w:rsidP="001B3059">
          <w:pPr>
            <w:pStyle w:val="Nagwek"/>
            <w:spacing w:before="0"/>
            <w:jc w:val="right"/>
            <w:rPr>
              <w:rFonts w:cs="Arial"/>
              <w:szCs w:val="20"/>
            </w:rPr>
          </w:pPr>
          <w:r w:rsidRPr="002B1469">
            <w:rPr>
              <w:rFonts w:cs="Arial"/>
              <w:szCs w:val="20"/>
            </w:rPr>
            <w:t>oznaczenie sprawy:</w:t>
          </w:r>
        </w:p>
      </w:tc>
    </w:tr>
    <w:tr w:rsidR="002E71EB" w:rsidRPr="00356491" w14:paraId="25CCBB87" w14:textId="77777777" w:rsidTr="00356491">
      <w:trPr>
        <w:cantSplit/>
      </w:trPr>
      <w:tc>
        <w:tcPr>
          <w:tcW w:w="6550" w:type="dxa"/>
          <w:tcBorders>
            <w:top w:val="nil"/>
            <w:left w:val="nil"/>
            <w:bottom w:val="single" w:sz="4" w:space="0" w:color="auto"/>
            <w:right w:val="nil"/>
          </w:tcBorders>
          <w:vAlign w:val="center"/>
        </w:tcPr>
        <w:p w14:paraId="7BE3389B" w14:textId="77777777" w:rsidR="002E71EB" w:rsidRPr="002B1469" w:rsidRDefault="002E71EB" w:rsidP="001B3059">
          <w:pPr>
            <w:pStyle w:val="Nagwek"/>
            <w:spacing w:before="0"/>
            <w:jc w:val="left"/>
            <w:rPr>
              <w:rFonts w:cs="Arial"/>
              <w:szCs w:val="20"/>
            </w:rPr>
          </w:pPr>
          <w:r w:rsidRPr="002B1469">
            <w:rPr>
              <w:rFonts w:cs="Arial"/>
              <w:b/>
              <w:bCs/>
              <w:szCs w:val="20"/>
            </w:rPr>
            <w:t>WARUNKI ZAMÓWIENIA</w:t>
          </w:r>
        </w:p>
      </w:tc>
      <w:tc>
        <w:tcPr>
          <w:tcW w:w="3240" w:type="dxa"/>
          <w:tcBorders>
            <w:top w:val="nil"/>
            <w:left w:val="nil"/>
            <w:bottom w:val="single" w:sz="4" w:space="0" w:color="auto"/>
            <w:right w:val="nil"/>
          </w:tcBorders>
          <w:vAlign w:val="center"/>
        </w:tcPr>
        <w:p w14:paraId="56FF938F" w14:textId="6E520CBB" w:rsidR="002E71EB" w:rsidRPr="00356491" w:rsidRDefault="002E71EB" w:rsidP="000B27A4">
          <w:pPr>
            <w:pStyle w:val="Nagwek"/>
            <w:spacing w:before="0"/>
            <w:jc w:val="right"/>
            <w:rPr>
              <w:sz w:val="16"/>
              <w:szCs w:val="16"/>
            </w:rPr>
          </w:pPr>
          <w:r>
            <w:rPr>
              <w:sz w:val="16"/>
              <w:szCs w:val="16"/>
            </w:rPr>
            <w:t>ZAM/EW,EB/DL/TC/3/2019</w:t>
          </w:r>
        </w:p>
      </w:tc>
    </w:tr>
  </w:tbl>
  <w:p w14:paraId="3A42F712" w14:textId="77777777" w:rsidR="002E71EB" w:rsidRPr="0014561D" w:rsidRDefault="002E71EB">
    <w:pPr>
      <w:pStyle w:val="Nagwek"/>
      <w:spacing w:before="0"/>
      <w:rPr>
        <w:rFonts w:ascii="Arial" w:hAnsi="Arial" w:cs="Arial"/>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F94E120"/>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5" w15:restartNumberingAfterBreak="0">
    <w:nsid w:val="00000012"/>
    <w:multiLevelType w:val="singleLevel"/>
    <w:tmpl w:val="00000012"/>
    <w:name w:val="WW8Num18"/>
    <w:lvl w:ilvl="0">
      <w:start w:val="1"/>
      <w:numFmt w:val="decimal"/>
      <w:lvlText w:val="%1."/>
      <w:lvlJc w:val="left"/>
      <w:pPr>
        <w:tabs>
          <w:tab w:val="num" w:pos="360"/>
        </w:tabs>
        <w:ind w:left="360" w:hanging="360"/>
      </w:pPr>
      <w:rPr>
        <w:rFonts w:cs="Times New Roman"/>
        <w:b w:val="0"/>
        <w:bCs w:val="0"/>
        <w:i w:val="0"/>
        <w:iCs w:val="0"/>
      </w:rPr>
    </w:lvl>
  </w:abstractNum>
  <w:abstractNum w:abstractNumId="6" w15:restartNumberingAfterBreak="0">
    <w:nsid w:val="0000001A"/>
    <w:multiLevelType w:val="singleLevel"/>
    <w:tmpl w:val="6980E762"/>
    <w:name w:val="WW8Num26"/>
    <w:lvl w:ilvl="0">
      <w:start w:val="1"/>
      <w:numFmt w:val="decimal"/>
      <w:lvlText w:val="%1."/>
      <w:lvlJc w:val="left"/>
      <w:pPr>
        <w:tabs>
          <w:tab w:val="num" w:pos="360"/>
        </w:tabs>
        <w:ind w:left="360" w:hanging="360"/>
      </w:pPr>
      <w:rPr>
        <w:b w:val="0"/>
      </w:rPr>
    </w:lvl>
  </w:abstractNum>
  <w:abstractNum w:abstractNumId="7"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9" w15:restartNumberingAfterBreak="0">
    <w:nsid w:val="025641EB"/>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31B455E"/>
    <w:multiLevelType w:val="hybridMultilevel"/>
    <w:tmpl w:val="0C6AA0FE"/>
    <w:lvl w:ilvl="0" w:tplc="C7C426B2">
      <w:start w:val="2"/>
      <w:numFmt w:val="decimal"/>
      <w:lvlText w:val="%1."/>
      <w:lvlJc w:val="left"/>
      <w:pPr>
        <w:ind w:left="3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3E877FB"/>
    <w:multiLevelType w:val="hybridMultilevel"/>
    <w:tmpl w:val="71CAE720"/>
    <w:lvl w:ilvl="0" w:tplc="04150001">
      <w:start w:val="1"/>
      <w:numFmt w:val="bullet"/>
      <w:lvlText w:val=""/>
      <w:lvlJc w:val="left"/>
      <w:pPr>
        <w:ind w:left="1287" w:hanging="360"/>
      </w:pPr>
      <w:rPr>
        <w:rFonts w:ascii="Symbol" w:hAnsi="Symbo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090818FD"/>
    <w:multiLevelType w:val="hybridMultilevel"/>
    <w:tmpl w:val="813A242E"/>
    <w:lvl w:ilvl="0" w:tplc="5AA60BCA">
      <w:start w:val="1"/>
      <w:numFmt w:val="lowerRoman"/>
      <w:lvlText w:val="%1."/>
      <w:lvlJc w:val="left"/>
      <w:pPr>
        <w:ind w:left="1713" w:hanging="72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 w15:restartNumberingAfterBreak="0">
    <w:nsid w:val="0A440B8A"/>
    <w:multiLevelType w:val="multilevel"/>
    <w:tmpl w:val="EBF6F3FC"/>
    <w:lvl w:ilvl="0">
      <w:start w:val="4"/>
      <w:numFmt w:val="decimal"/>
      <w:lvlText w:val="%1."/>
      <w:lvlJc w:val="left"/>
      <w:pPr>
        <w:tabs>
          <w:tab w:val="num" w:pos="360"/>
        </w:tabs>
        <w:ind w:left="360" w:hanging="360"/>
      </w:pPr>
      <w:rPr>
        <w:b/>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2A7646"/>
    <w:multiLevelType w:val="hybridMultilevel"/>
    <w:tmpl w:val="4C9EBEA4"/>
    <w:styleLink w:val="Tyturozdziau3"/>
    <w:lvl w:ilvl="0" w:tplc="9AEE339C">
      <w:start w:val="1"/>
      <w:numFmt w:val="bullet"/>
      <w:lvlText w:val=""/>
      <w:lvlJc w:val="left"/>
      <w:pPr>
        <w:ind w:left="1287" w:hanging="360"/>
      </w:pPr>
      <w:rPr>
        <w:rFonts w:ascii="Symbol" w:hAnsi="Symbol" w:hint="default"/>
        <w:b/>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47A47D2"/>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78B70A5"/>
    <w:multiLevelType w:val="hybridMultilevel"/>
    <w:tmpl w:val="6A7A5960"/>
    <w:lvl w:ilvl="0" w:tplc="505A246A">
      <w:start w:val="1"/>
      <w:numFmt w:val="lowerLetter"/>
      <w:lvlText w:val="%1)"/>
      <w:lvlJc w:val="lef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9" w15:restartNumberingAfterBreak="0">
    <w:nsid w:val="18122068"/>
    <w:multiLevelType w:val="hybridMultilevel"/>
    <w:tmpl w:val="60A2AD7A"/>
    <w:lvl w:ilvl="0" w:tplc="0415000F">
      <w:start w:val="1"/>
      <w:numFmt w:val="decimal"/>
      <w:lvlText w:val="%1."/>
      <w:lvlJc w:val="left"/>
      <w:pPr>
        <w:tabs>
          <w:tab w:val="num" w:pos="720"/>
        </w:tabs>
        <w:ind w:left="720" w:hanging="360"/>
      </w:pPr>
    </w:lvl>
    <w:lvl w:ilvl="1" w:tplc="9890348E">
      <w:start w:val="1"/>
      <w:numFmt w:val="lowerLetter"/>
      <w:lvlText w:val="%2."/>
      <w:lvlJc w:val="left"/>
      <w:pPr>
        <w:tabs>
          <w:tab w:val="num" w:pos="1440"/>
        </w:tabs>
        <w:ind w:left="1440" w:hanging="360"/>
      </w:pPr>
      <w:rPr>
        <w:rFonts w:cs="Times New Roman"/>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1BBC2E63"/>
    <w:multiLevelType w:val="hybridMultilevel"/>
    <w:tmpl w:val="304089D6"/>
    <w:styleLink w:val="Styl21"/>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1E031EB8"/>
    <w:multiLevelType w:val="hybridMultilevel"/>
    <w:tmpl w:val="62028496"/>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22" w15:restartNumberingAfterBreak="0">
    <w:nsid w:val="1F220E60"/>
    <w:multiLevelType w:val="hybridMultilevel"/>
    <w:tmpl w:val="493E3F7A"/>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23"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4627CE7"/>
    <w:multiLevelType w:val="multilevel"/>
    <w:tmpl w:val="B75234C6"/>
    <w:lvl w:ilvl="0">
      <w:start w:val="1"/>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6"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2CFF0065"/>
    <w:multiLevelType w:val="hybridMultilevel"/>
    <w:tmpl w:val="A90EFC7C"/>
    <w:lvl w:ilvl="0" w:tplc="B7B8858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D1A0261"/>
    <w:multiLevelType w:val="hybridMultilevel"/>
    <w:tmpl w:val="2B8AC9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33587F00"/>
    <w:multiLevelType w:val="hybridMultilevel"/>
    <w:tmpl w:val="FEBC3568"/>
    <w:lvl w:ilvl="0" w:tplc="04150001">
      <w:start w:val="1"/>
      <w:numFmt w:val="bullet"/>
      <w:lvlText w:val=""/>
      <w:lvlJc w:val="left"/>
      <w:pPr>
        <w:ind w:left="720" w:hanging="360"/>
      </w:pPr>
      <w:rPr>
        <w:rFonts w:ascii="Symbol" w:hAnsi="Symbol"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45D1246"/>
    <w:multiLevelType w:val="hybridMultilevel"/>
    <w:tmpl w:val="9B42E1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6C2B8C"/>
    <w:multiLevelType w:val="hybridMultilevel"/>
    <w:tmpl w:val="BBBA5E5E"/>
    <w:lvl w:ilvl="0" w:tplc="9CD8970E">
      <w:start w:val="1"/>
      <w:numFmt w:val="decimal"/>
      <w:lvlText w:val="%1."/>
      <w:lvlJc w:val="left"/>
      <w:pPr>
        <w:ind w:left="786" w:hanging="360"/>
      </w:pPr>
      <w:rPr>
        <w:rFonts w:asciiTheme="minorHAnsi" w:eastAsiaTheme="minorHAnsi" w:hAnsiTheme="minorHAnsi"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8C63124"/>
    <w:multiLevelType w:val="multilevel"/>
    <w:tmpl w:val="6374F554"/>
    <w:lvl w:ilvl="0">
      <w:start w:val="1"/>
      <w:numFmt w:val="decimal"/>
      <w:lvlText w:val="%1."/>
      <w:lvlJc w:val="left"/>
      <w:pPr>
        <w:tabs>
          <w:tab w:val="num" w:pos="502"/>
        </w:tabs>
        <w:ind w:left="482" w:hanging="340"/>
      </w:pPr>
      <w:rPr>
        <w:rFonts w:cs="Times New Roman" w:hint="default"/>
        <w:b w:val="0"/>
        <w:bCs w:val="0"/>
        <w:i w:val="0"/>
        <w:iCs w:val="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35" w15:restartNumberingAfterBreak="0">
    <w:nsid w:val="422C5BC9"/>
    <w:multiLevelType w:val="hybridMultilevel"/>
    <w:tmpl w:val="15C2F5E2"/>
    <w:styleLink w:val="Styl22"/>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2A862DE"/>
    <w:multiLevelType w:val="multilevel"/>
    <w:tmpl w:val="95B6D21C"/>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38" w15:restartNumberingAfterBreak="0">
    <w:nsid w:val="4CCD1113"/>
    <w:multiLevelType w:val="multilevel"/>
    <w:tmpl w:val="57DE600C"/>
    <w:lvl w:ilvl="0">
      <w:start w:val="1"/>
      <w:numFmt w:val="decimal"/>
      <w:lvlText w:val="%1."/>
      <w:lvlJc w:val="left"/>
      <w:pPr>
        <w:tabs>
          <w:tab w:val="num" w:pos="360"/>
        </w:tabs>
        <w:ind w:left="360" w:hanging="360"/>
      </w:pPr>
      <w:rPr>
        <w:b/>
      </w:rPr>
    </w:lvl>
    <w:lvl w:ilvl="1">
      <w:start w:val="1"/>
      <w:numFmt w:val="decimal"/>
      <w:lvlText w:val="%2"/>
      <w:lvlJc w:val="left"/>
      <w:pPr>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4D75585B"/>
    <w:multiLevelType w:val="hybridMultilevel"/>
    <w:tmpl w:val="B8565BD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DDC25BB"/>
    <w:multiLevelType w:val="hybridMultilevel"/>
    <w:tmpl w:val="6344B240"/>
    <w:lvl w:ilvl="0" w:tplc="59A8F1B0">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EA42F38"/>
    <w:multiLevelType w:val="hybridMultilevel"/>
    <w:tmpl w:val="97701DE6"/>
    <w:lvl w:ilvl="0" w:tplc="6B947832">
      <w:start w:val="1"/>
      <w:numFmt w:val="lowerLetter"/>
      <w:lvlText w:val="%1)"/>
      <w:lvlJc w:val="left"/>
      <w:pPr>
        <w:ind w:left="1293" w:hanging="360"/>
      </w:pPr>
      <w:rPr>
        <w:rFonts w:asciiTheme="minorHAnsi" w:hAnsiTheme="minorHAnsi" w:cstheme="minorHAnsi" w:hint="default"/>
        <w:sz w:val="20"/>
        <w:szCs w:val="20"/>
      </w:rPr>
    </w:lvl>
    <w:lvl w:ilvl="1" w:tplc="04150019" w:tentative="1">
      <w:start w:val="1"/>
      <w:numFmt w:val="lowerLetter"/>
      <w:lvlText w:val="%2."/>
      <w:lvlJc w:val="left"/>
      <w:pPr>
        <w:ind w:left="2013" w:hanging="360"/>
      </w:pPr>
    </w:lvl>
    <w:lvl w:ilvl="2" w:tplc="0415001B" w:tentative="1">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42" w15:restartNumberingAfterBreak="0">
    <w:nsid w:val="4F50758F"/>
    <w:multiLevelType w:val="hybridMultilevel"/>
    <w:tmpl w:val="45AAFFD8"/>
    <w:lvl w:ilvl="0" w:tplc="9ACAD962">
      <w:start w:val="1"/>
      <w:numFmt w:val="decimal"/>
      <w:pStyle w:val="Par"/>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4" w15:restartNumberingAfterBreak="0">
    <w:nsid w:val="513234E2"/>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69F5809"/>
    <w:multiLevelType w:val="hybridMultilevel"/>
    <w:tmpl w:val="0E1486A2"/>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578F46C2"/>
    <w:multiLevelType w:val="hybridMultilevel"/>
    <w:tmpl w:val="1A56A9DE"/>
    <w:styleLink w:val="Styl23"/>
    <w:lvl w:ilvl="0" w:tplc="4FD4F17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99F788C"/>
    <w:multiLevelType w:val="hybridMultilevel"/>
    <w:tmpl w:val="8B281BA8"/>
    <w:lvl w:ilvl="0" w:tplc="5BDA3700">
      <w:start w:val="1"/>
      <w:numFmt w:val="lowerLetter"/>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9" w15:restartNumberingAfterBreak="0">
    <w:nsid w:val="5B895109"/>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50" w15:restartNumberingAfterBreak="0">
    <w:nsid w:val="5BE40DB9"/>
    <w:multiLevelType w:val="multilevel"/>
    <w:tmpl w:val="23FE12BA"/>
    <w:lvl w:ilvl="0">
      <w:start w:val="1"/>
      <w:numFmt w:val="decimal"/>
      <w:pStyle w:val="Nagwek2"/>
      <w:lvlText w:val="%1."/>
      <w:lvlJc w:val="left"/>
      <w:pPr>
        <w:tabs>
          <w:tab w:val="num" w:pos="5104"/>
        </w:tabs>
        <w:ind w:left="5104" w:hanging="567"/>
      </w:pPr>
      <w:rPr>
        <w:rFonts w:asciiTheme="minorHAnsi" w:hAnsiTheme="minorHAnsi" w:cs="Arial" w:hint="default"/>
        <w:b/>
        <w:strike w:val="0"/>
      </w:rPr>
    </w:lvl>
    <w:lvl w:ilvl="1">
      <w:start w:val="1"/>
      <w:numFmt w:val="decimal"/>
      <w:isLgl/>
      <w:lvlText w:val="%1.%2."/>
      <w:lvlJc w:val="left"/>
      <w:pPr>
        <w:tabs>
          <w:tab w:val="num" w:pos="567"/>
        </w:tabs>
        <w:ind w:left="567" w:hanging="567"/>
      </w:pPr>
      <w:rPr>
        <w:rFonts w:ascii="Calibri" w:hAnsi="Calibri" w:cs="Arial" w:hint="default"/>
        <w:b w:val="0"/>
        <w:strike w:val="0"/>
        <w:color w:val="000000" w:themeColor="text1"/>
        <w:sz w:val="20"/>
        <w:szCs w:val="20"/>
      </w:rPr>
    </w:lvl>
    <w:lvl w:ilvl="2">
      <w:start w:val="1"/>
      <w:numFmt w:val="decimal"/>
      <w:isLgl/>
      <w:lvlText w:val="%1.%2.%3."/>
      <w:lvlJc w:val="left"/>
      <w:pPr>
        <w:tabs>
          <w:tab w:val="num" w:pos="5104"/>
        </w:tabs>
        <w:ind w:left="5104" w:hanging="567"/>
      </w:pPr>
      <w:rPr>
        <w:rFonts w:cs="Times New Roman" w:hint="default"/>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51" w15:restartNumberingAfterBreak="0">
    <w:nsid w:val="5C6F504A"/>
    <w:multiLevelType w:val="multilevel"/>
    <w:tmpl w:val="252C5676"/>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52" w15:restartNumberingAfterBreak="0">
    <w:nsid w:val="5CFD10BF"/>
    <w:multiLevelType w:val="hybridMultilevel"/>
    <w:tmpl w:val="2AAC4E22"/>
    <w:lvl w:ilvl="0" w:tplc="E6A4E8E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3" w15:restartNumberingAfterBreak="0">
    <w:nsid w:val="5D26380A"/>
    <w:multiLevelType w:val="singleLevel"/>
    <w:tmpl w:val="DF123988"/>
    <w:lvl w:ilvl="0">
      <w:start w:val="1"/>
      <w:numFmt w:val="lowerLetter"/>
      <w:lvlText w:val="%1)"/>
      <w:lvlJc w:val="left"/>
      <w:pPr>
        <w:ind w:left="1069" w:hanging="360"/>
      </w:pPr>
      <w:rPr>
        <w:rFonts w:cs="Times New Roman" w:hint="default"/>
        <w:b w:val="0"/>
        <w:bCs w:val="0"/>
        <w:i w:val="0"/>
      </w:rPr>
    </w:lvl>
  </w:abstractNum>
  <w:abstractNum w:abstractNumId="54" w15:restartNumberingAfterBreak="0">
    <w:nsid w:val="5DA82D68"/>
    <w:multiLevelType w:val="hybridMultilevel"/>
    <w:tmpl w:val="C18CA3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DE730A4"/>
    <w:multiLevelType w:val="hybridMultilevel"/>
    <w:tmpl w:val="EF86AD4A"/>
    <w:lvl w:ilvl="0" w:tplc="B7B8858A">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59" w15:restartNumberingAfterBreak="0">
    <w:nsid w:val="608E7588"/>
    <w:multiLevelType w:val="hybridMultilevel"/>
    <w:tmpl w:val="9F309D02"/>
    <w:lvl w:ilvl="0" w:tplc="F95A73CA">
      <w:start w:val="1"/>
      <w:numFmt w:val="decimal"/>
      <w:lvlText w:val="%1."/>
      <w:lvlJc w:val="left"/>
      <w:pPr>
        <w:tabs>
          <w:tab w:val="num" w:pos="720"/>
        </w:tabs>
        <w:ind w:left="720" w:hanging="360"/>
      </w:pPr>
      <w:rPr>
        <w:rFonts w:asciiTheme="minorHAnsi" w:hAnsiTheme="minorHAnsi"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0" w15:restartNumberingAfterBreak="0">
    <w:nsid w:val="60E91CD7"/>
    <w:multiLevelType w:val="hybridMultilevel"/>
    <w:tmpl w:val="8F3ED8E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61EB411B"/>
    <w:multiLevelType w:val="multilevel"/>
    <w:tmpl w:val="C8DAF9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647119C9"/>
    <w:multiLevelType w:val="hybridMultilevel"/>
    <w:tmpl w:val="19D45DBE"/>
    <w:lvl w:ilvl="0" w:tplc="FDAC347E">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3"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4"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5" w15:restartNumberingAfterBreak="0">
    <w:nsid w:val="656E0A76"/>
    <w:multiLevelType w:val="hybridMultilevel"/>
    <w:tmpl w:val="B96ABA18"/>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6AF158C"/>
    <w:multiLevelType w:val="hybridMultilevel"/>
    <w:tmpl w:val="87F8C832"/>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79D3753"/>
    <w:multiLevelType w:val="hybridMultilevel"/>
    <w:tmpl w:val="97701174"/>
    <w:lvl w:ilvl="0" w:tplc="D8A494E6">
      <w:start w:val="1"/>
      <w:numFmt w:val="decimal"/>
      <w:lvlText w:val="%1."/>
      <w:lvlJc w:val="left"/>
      <w:pPr>
        <w:ind w:left="36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99376CD"/>
    <w:multiLevelType w:val="hybridMultilevel"/>
    <w:tmpl w:val="E46EF2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71"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E6C730C"/>
    <w:multiLevelType w:val="hybridMultilevel"/>
    <w:tmpl w:val="C7B615D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76" w15:restartNumberingAfterBreak="0">
    <w:nsid w:val="709C65BC"/>
    <w:multiLevelType w:val="multilevel"/>
    <w:tmpl w:val="88BE498E"/>
    <w:lvl w:ilvl="0">
      <w:start w:val="1"/>
      <w:numFmt w:val="decimal"/>
      <w:lvlText w:val="%1."/>
      <w:lvlJc w:val="left"/>
      <w:pPr>
        <w:ind w:left="720" w:hanging="360"/>
      </w:pPr>
      <w:rPr>
        <w:rFonts w:hint="default"/>
        <w:b w:val="0"/>
        <w:i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77"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8" w15:restartNumberingAfterBreak="0">
    <w:nsid w:val="71D01AD5"/>
    <w:multiLevelType w:val="hybridMultilevel"/>
    <w:tmpl w:val="2FCE5602"/>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79" w15:restartNumberingAfterBreak="0">
    <w:nsid w:val="727B2F63"/>
    <w:multiLevelType w:val="multilevel"/>
    <w:tmpl w:val="2AE60EAC"/>
    <w:lvl w:ilvl="0">
      <w:start w:val="1"/>
      <w:numFmt w:val="decimal"/>
      <w:lvlText w:val="%1."/>
      <w:lvlJc w:val="left"/>
      <w:pPr>
        <w:tabs>
          <w:tab w:val="num" w:pos="1135"/>
        </w:tabs>
        <w:ind w:left="1135" w:hanging="567"/>
      </w:pPr>
      <w:rPr>
        <w:rFonts w:asciiTheme="minorHAnsi" w:hAnsiTheme="minorHAnsi" w:cstheme="minorHAnsi" w:hint="default"/>
        <w:b/>
        <w:strike w:val="0"/>
      </w:rPr>
    </w:lvl>
    <w:lvl w:ilvl="1">
      <w:start w:val="1"/>
      <w:numFmt w:val="lowerLetter"/>
      <w:lvlText w:val="%2)"/>
      <w:lvlJc w:val="left"/>
      <w:pPr>
        <w:tabs>
          <w:tab w:val="num" w:pos="567"/>
        </w:tabs>
        <w:ind w:left="567" w:hanging="567"/>
      </w:pPr>
      <w:rPr>
        <w:rFonts w:hint="default"/>
        <w:b w:val="0"/>
        <w:i w:val="0"/>
        <w:color w:val="000000" w:themeColor="text1"/>
        <w:sz w:val="20"/>
        <w:szCs w:val="20"/>
      </w:rPr>
    </w:lvl>
    <w:lvl w:ilvl="2">
      <w:start w:val="1"/>
      <w:numFmt w:val="decimal"/>
      <w:isLgl/>
      <w:lvlText w:val="%1.%2.%3."/>
      <w:lvlJc w:val="left"/>
      <w:pPr>
        <w:tabs>
          <w:tab w:val="num" w:pos="5104"/>
        </w:tabs>
        <w:ind w:left="5104" w:hanging="567"/>
      </w:pPr>
      <w:rPr>
        <w:rFonts w:ascii="Tahoma" w:hAnsi="Tahoma" w:cs="Tahoma" w:hint="default"/>
        <w:b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0"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2"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C826B6"/>
    <w:multiLevelType w:val="hybridMultilevel"/>
    <w:tmpl w:val="7802718C"/>
    <w:lvl w:ilvl="0" w:tplc="30D0F7C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4" w15:restartNumberingAfterBreak="0">
    <w:nsid w:val="7770550C"/>
    <w:multiLevelType w:val="hybridMultilevel"/>
    <w:tmpl w:val="8F3ED8E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77AF3FBB"/>
    <w:multiLevelType w:val="multilevel"/>
    <w:tmpl w:val="E378F4CE"/>
    <w:lvl w:ilvl="0">
      <w:start w:val="1"/>
      <w:numFmt w:val="decimal"/>
      <w:lvlText w:val="§ %1"/>
      <w:lvlJc w:val="left"/>
      <w:pPr>
        <w:tabs>
          <w:tab w:val="num" w:pos="1637"/>
        </w:tabs>
        <w:ind w:left="1637" w:hanging="360"/>
      </w:pPr>
      <w:rPr>
        <w:rFonts w:cs="Times New Roman" w:hint="default"/>
        <w:b/>
        <w:i w:val="0"/>
        <w:sz w:val="20"/>
        <w:szCs w:val="20"/>
      </w:rPr>
    </w:lvl>
    <w:lvl w:ilvl="1">
      <w:start w:val="1"/>
      <w:numFmt w:val="decimal"/>
      <w:lvlText w:val="%2."/>
      <w:lvlJc w:val="left"/>
      <w:pPr>
        <w:tabs>
          <w:tab w:val="num" w:pos="792"/>
        </w:tabs>
        <w:ind w:left="792" w:hanging="432"/>
      </w:pPr>
      <w:rPr>
        <w:b w:val="0"/>
        <w:i w:val="0"/>
        <w:strike w:val="0"/>
        <w:sz w:val="20"/>
        <w:szCs w:val="22"/>
      </w:rPr>
    </w:lvl>
    <w:lvl w:ilvl="2">
      <w:start w:val="1"/>
      <w:numFmt w:val="decimal"/>
      <w:lvlText w:val="%1.%2.%3."/>
      <w:lvlJc w:val="left"/>
      <w:pPr>
        <w:tabs>
          <w:tab w:val="num" w:pos="720"/>
        </w:tabs>
        <w:ind w:left="504" w:hanging="504"/>
      </w:pPr>
      <w:rPr>
        <w:rFonts w:asciiTheme="minorHAnsi" w:hAnsiTheme="minorHAnsi" w:hint="default"/>
        <w:color w:val="auto"/>
        <w:sz w:val="20"/>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784A0F14"/>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BEF4550"/>
    <w:multiLevelType w:val="multilevel"/>
    <w:tmpl w:val="ACD85C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0" w15:restartNumberingAfterBreak="0">
    <w:nsid w:val="7F651AF9"/>
    <w:multiLevelType w:val="hybridMultilevel"/>
    <w:tmpl w:val="0862F106"/>
    <w:lvl w:ilvl="0" w:tplc="04150017">
      <w:start w:val="1"/>
      <w:numFmt w:val="lowerLetter"/>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53"/>
  </w:num>
  <w:num w:numId="2">
    <w:abstractNumId w:val="50"/>
  </w:num>
  <w:num w:numId="3">
    <w:abstractNumId w:val="64"/>
  </w:num>
  <w:num w:numId="4">
    <w:abstractNumId w:val="34"/>
  </w:num>
  <w:num w:numId="5">
    <w:abstractNumId w:val="37"/>
  </w:num>
  <w:num w:numId="6">
    <w:abstractNumId w:val="57"/>
  </w:num>
  <w:num w:numId="7">
    <w:abstractNumId w:val="58"/>
  </w:num>
  <w:num w:numId="8">
    <w:abstractNumId w:val="15"/>
  </w:num>
  <w:num w:numId="9">
    <w:abstractNumId w:val="75"/>
  </w:num>
  <w:num w:numId="10">
    <w:abstractNumId w:val="63"/>
  </w:num>
  <w:num w:numId="11">
    <w:abstractNumId w:val="81"/>
  </w:num>
  <w:num w:numId="12">
    <w:abstractNumId w:val="8"/>
  </w:num>
  <w:num w:numId="13">
    <w:abstractNumId w:val="0"/>
  </w:num>
  <w:num w:numId="14">
    <w:abstractNumId w:val="50"/>
  </w:num>
  <w:num w:numId="15">
    <w:abstractNumId w:val="50"/>
  </w:num>
  <w:num w:numId="16">
    <w:abstractNumId w:val="88"/>
  </w:num>
  <w:num w:numId="17">
    <w:abstractNumId w:val="22"/>
  </w:num>
  <w:num w:numId="18">
    <w:abstractNumId w:val="42"/>
  </w:num>
  <w:num w:numId="19">
    <w:abstractNumId w:val="29"/>
  </w:num>
  <w:num w:numId="20">
    <w:abstractNumId w:val="46"/>
  </w:num>
  <w:num w:numId="21">
    <w:abstractNumId w:val="2"/>
  </w:num>
  <w:num w:numId="22">
    <w:abstractNumId w:val="16"/>
  </w:num>
  <w:num w:numId="23">
    <w:abstractNumId w:val="89"/>
  </w:num>
  <w:num w:numId="24">
    <w:abstractNumId w:val="74"/>
  </w:num>
  <w:num w:numId="25">
    <w:abstractNumId w:val="35"/>
  </w:num>
  <w:num w:numId="26">
    <w:abstractNumId w:val="51"/>
  </w:num>
  <w:num w:numId="27">
    <w:abstractNumId w:val="21"/>
  </w:num>
  <w:num w:numId="28">
    <w:abstractNumId w:val="25"/>
  </w:num>
  <w:num w:numId="29">
    <w:abstractNumId w:val="65"/>
  </w:num>
  <w:num w:numId="30">
    <w:abstractNumId w:val="71"/>
  </w:num>
  <w:num w:numId="31">
    <w:abstractNumId w:val="72"/>
  </w:num>
  <w:num w:numId="32">
    <w:abstractNumId w:val="69"/>
  </w:num>
  <w:num w:numId="33">
    <w:abstractNumId w:val="14"/>
  </w:num>
  <w:num w:numId="34">
    <w:abstractNumId w:val="23"/>
  </w:num>
  <w:num w:numId="35">
    <w:abstractNumId w:val="70"/>
  </w:num>
  <w:num w:numId="36">
    <w:abstractNumId w:val="20"/>
  </w:num>
  <w:num w:numId="37">
    <w:abstractNumId w:val="1"/>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lvlOverride w:ilvl="0">
      <w:lvl w:ilvl="0">
        <w:start w:val="1"/>
        <w:numFmt w:val="decimal"/>
        <w:pStyle w:val="Nagwek2"/>
        <w:lvlText w:val="%1."/>
        <w:lvlJc w:val="left"/>
        <w:pPr>
          <w:tabs>
            <w:tab w:val="num" w:pos="1135"/>
          </w:tabs>
          <w:ind w:left="1135" w:hanging="567"/>
        </w:pPr>
        <w:rPr>
          <w:rFonts w:ascii="Arial" w:hAnsi="Arial" w:cs="Arial"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6">
    <w:abstractNumId w:val="43"/>
  </w:num>
  <w:num w:numId="4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0"/>
  </w:num>
  <w:num w:numId="49">
    <w:abstractNumId w:val="33"/>
  </w:num>
  <w:num w:numId="50">
    <w:abstractNumId w:val="78"/>
  </w:num>
  <w:num w:numId="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6"/>
  </w:num>
  <w:num w:numId="54">
    <w:abstractNumId w:val="68"/>
  </w:num>
  <w:num w:numId="55">
    <w:abstractNumId w:val="73"/>
  </w:num>
  <w:num w:numId="56">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2"/>
  </w:num>
  <w:num w:numId="63">
    <w:abstractNumId w:val="32"/>
  </w:num>
  <w:num w:numId="64">
    <w:abstractNumId w:val="39"/>
  </w:num>
  <w:num w:numId="65">
    <w:abstractNumId w:val="11"/>
  </w:num>
  <w:num w:numId="66">
    <w:abstractNumId w:val="54"/>
  </w:num>
  <w:num w:numId="67">
    <w:abstractNumId w:val="5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68">
    <w:abstractNumId w:val="83"/>
  </w:num>
  <w:num w:numId="69">
    <w:abstractNumId w:val="18"/>
  </w:num>
  <w:num w:numId="70">
    <w:abstractNumId w:val="31"/>
  </w:num>
  <w:num w:numId="71">
    <w:abstractNumId w:val="56"/>
  </w:num>
  <w:num w:numId="72">
    <w:abstractNumId w:val="66"/>
  </w:num>
  <w:num w:numId="73">
    <w:abstractNumId w:val="50"/>
    <w:lvlOverride w:ilvl="0">
      <w:startOverride w:val="1"/>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startOverride w:va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startOverride w:val="1"/>
      <w:lvl w:ilvl="2">
        <w:start w:val="1"/>
        <w:numFmt w:val="lowerLetter"/>
        <w:lvlText w:val="%3)"/>
        <w:lvlJc w:val="left"/>
        <w:pPr>
          <w:tabs>
            <w:tab w:val="num" w:pos="567"/>
          </w:tabs>
          <w:ind w:left="567" w:hanging="567"/>
        </w:pPr>
        <w:rPr>
          <w:rFonts w:ascii="Calibri" w:hAnsi="Calibri" w:cs="Calibri" w:hint="default"/>
          <w:b w:val="0"/>
          <w:sz w:val="2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4">
    <w:abstractNumId w:val="41"/>
  </w:num>
  <w:num w:numId="75">
    <w:abstractNumId w:val="9"/>
  </w:num>
  <w:num w:numId="76">
    <w:abstractNumId w:val="17"/>
  </w:num>
  <w:num w:numId="77">
    <w:abstractNumId w:val="62"/>
  </w:num>
  <w:num w:numId="78">
    <w:abstractNumId w:val="79"/>
  </w:num>
  <w:num w:numId="7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5"/>
  </w:num>
  <w:num w:numId="81">
    <w:abstractNumId w:val="50"/>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82">
    <w:abstractNumId w:val="49"/>
    <w:lvlOverride w:ilvl="0">
      <w:startOverride w:val="1"/>
    </w:lvlOverride>
  </w:num>
  <w:num w:numId="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0"/>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ahoma"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85">
    <w:abstractNumId w:val="50"/>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86">
    <w:abstractNumId w:val="30"/>
  </w:num>
  <w:num w:numId="8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7"/>
  </w:num>
  <w:num w:numId="89">
    <w:abstractNumId w:val="85"/>
  </w:num>
  <w:num w:numId="90">
    <w:abstractNumId w:val="60"/>
  </w:num>
  <w:num w:numId="91">
    <w:abstractNumId w:val="84"/>
  </w:num>
  <w:num w:numId="92">
    <w:abstractNumId w:val="5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FA2"/>
    <w:rsid w:val="00002A86"/>
    <w:rsid w:val="00002C49"/>
    <w:rsid w:val="00002FE2"/>
    <w:rsid w:val="0000369A"/>
    <w:rsid w:val="000038B6"/>
    <w:rsid w:val="00004F2B"/>
    <w:rsid w:val="00005CBA"/>
    <w:rsid w:val="00006348"/>
    <w:rsid w:val="00010152"/>
    <w:rsid w:val="00010769"/>
    <w:rsid w:val="00010A47"/>
    <w:rsid w:val="00010B6B"/>
    <w:rsid w:val="00011369"/>
    <w:rsid w:val="000116D0"/>
    <w:rsid w:val="00011824"/>
    <w:rsid w:val="0001182B"/>
    <w:rsid w:val="00012C7A"/>
    <w:rsid w:val="0001336B"/>
    <w:rsid w:val="000136B7"/>
    <w:rsid w:val="00014234"/>
    <w:rsid w:val="00014A2C"/>
    <w:rsid w:val="00014A90"/>
    <w:rsid w:val="00014EAE"/>
    <w:rsid w:val="00015C84"/>
    <w:rsid w:val="00015E13"/>
    <w:rsid w:val="0001673A"/>
    <w:rsid w:val="00017108"/>
    <w:rsid w:val="000174E0"/>
    <w:rsid w:val="00020698"/>
    <w:rsid w:val="00020769"/>
    <w:rsid w:val="00022527"/>
    <w:rsid w:val="0002337A"/>
    <w:rsid w:val="000242A5"/>
    <w:rsid w:val="0002508B"/>
    <w:rsid w:val="000255E9"/>
    <w:rsid w:val="000264DF"/>
    <w:rsid w:val="00026CF5"/>
    <w:rsid w:val="00027BBD"/>
    <w:rsid w:val="00027C63"/>
    <w:rsid w:val="000303CC"/>
    <w:rsid w:val="000304E1"/>
    <w:rsid w:val="000306C0"/>
    <w:rsid w:val="00031216"/>
    <w:rsid w:val="00031C34"/>
    <w:rsid w:val="00032318"/>
    <w:rsid w:val="00033206"/>
    <w:rsid w:val="00033E73"/>
    <w:rsid w:val="00034C08"/>
    <w:rsid w:val="00034C97"/>
    <w:rsid w:val="00034DD5"/>
    <w:rsid w:val="00035A7B"/>
    <w:rsid w:val="00037C14"/>
    <w:rsid w:val="00037CC3"/>
    <w:rsid w:val="00040596"/>
    <w:rsid w:val="00040BE3"/>
    <w:rsid w:val="000411A6"/>
    <w:rsid w:val="00042B46"/>
    <w:rsid w:val="00043173"/>
    <w:rsid w:val="000432B0"/>
    <w:rsid w:val="000436DE"/>
    <w:rsid w:val="00043ADA"/>
    <w:rsid w:val="000443A1"/>
    <w:rsid w:val="00044B6B"/>
    <w:rsid w:val="00045B2B"/>
    <w:rsid w:val="000460D2"/>
    <w:rsid w:val="00046BAA"/>
    <w:rsid w:val="00046C3F"/>
    <w:rsid w:val="00047127"/>
    <w:rsid w:val="000478E3"/>
    <w:rsid w:val="000478E6"/>
    <w:rsid w:val="00050834"/>
    <w:rsid w:val="00050E12"/>
    <w:rsid w:val="000512C8"/>
    <w:rsid w:val="00051802"/>
    <w:rsid w:val="0005286B"/>
    <w:rsid w:val="00052904"/>
    <w:rsid w:val="00052E5B"/>
    <w:rsid w:val="000549C1"/>
    <w:rsid w:val="00055988"/>
    <w:rsid w:val="00055ABB"/>
    <w:rsid w:val="00056813"/>
    <w:rsid w:val="00056FAD"/>
    <w:rsid w:val="000606C9"/>
    <w:rsid w:val="00060989"/>
    <w:rsid w:val="00060FC6"/>
    <w:rsid w:val="00061CC4"/>
    <w:rsid w:val="000626ED"/>
    <w:rsid w:val="00062FF3"/>
    <w:rsid w:val="00063734"/>
    <w:rsid w:val="00063BEC"/>
    <w:rsid w:val="00064BA6"/>
    <w:rsid w:val="00064FA3"/>
    <w:rsid w:val="00066672"/>
    <w:rsid w:val="000666C2"/>
    <w:rsid w:val="0006675D"/>
    <w:rsid w:val="00066768"/>
    <w:rsid w:val="00066976"/>
    <w:rsid w:val="000671B8"/>
    <w:rsid w:val="00070364"/>
    <w:rsid w:val="0007053A"/>
    <w:rsid w:val="0007096A"/>
    <w:rsid w:val="000711E4"/>
    <w:rsid w:val="0007204A"/>
    <w:rsid w:val="00072C43"/>
    <w:rsid w:val="00072D3D"/>
    <w:rsid w:val="00072DAD"/>
    <w:rsid w:val="00072F09"/>
    <w:rsid w:val="0007315C"/>
    <w:rsid w:val="0007356F"/>
    <w:rsid w:val="00074193"/>
    <w:rsid w:val="0007460C"/>
    <w:rsid w:val="00074EBC"/>
    <w:rsid w:val="00075359"/>
    <w:rsid w:val="000761D6"/>
    <w:rsid w:val="00076CD1"/>
    <w:rsid w:val="00076D9F"/>
    <w:rsid w:val="00076E7A"/>
    <w:rsid w:val="00077B48"/>
    <w:rsid w:val="00077C6F"/>
    <w:rsid w:val="00077F20"/>
    <w:rsid w:val="000809E8"/>
    <w:rsid w:val="00082B9E"/>
    <w:rsid w:val="00082FFB"/>
    <w:rsid w:val="0008343E"/>
    <w:rsid w:val="00083CD9"/>
    <w:rsid w:val="00084007"/>
    <w:rsid w:val="00084256"/>
    <w:rsid w:val="0008451A"/>
    <w:rsid w:val="00084803"/>
    <w:rsid w:val="000864B9"/>
    <w:rsid w:val="000865B7"/>
    <w:rsid w:val="00087DD7"/>
    <w:rsid w:val="00091238"/>
    <w:rsid w:val="000917E9"/>
    <w:rsid w:val="000924FF"/>
    <w:rsid w:val="00092E6C"/>
    <w:rsid w:val="00093578"/>
    <w:rsid w:val="00093CA8"/>
    <w:rsid w:val="000954CD"/>
    <w:rsid w:val="0009605B"/>
    <w:rsid w:val="000967D2"/>
    <w:rsid w:val="00096E84"/>
    <w:rsid w:val="00097D9A"/>
    <w:rsid w:val="000A0C1F"/>
    <w:rsid w:val="000A0DAA"/>
    <w:rsid w:val="000A13EB"/>
    <w:rsid w:val="000A16D8"/>
    <w:rsid w:val="000A1E0F"/>
    <w:rsid w:val="000A2E81"/>
    <w:rsid w:val="000A30A4"/>
    <w:rsid w:val="000A4821"/>
    <w:rsid w:val="000A5708"/>
    <w:rsid w:val="000A59C5"/>
    <w:rsid w:val="000A5C65"/>
    <w:rsid w:val="000A61D8"/>
    <w:rsid w:val="000A6822"/>
    <w:rsid w:val="000A6EFF"/>
    <w:rsid w:val="000A6F79"/>
    <w:rsid w:val="000A7026"/>
    <w:rsid w:val="000A72A5"/>
    <w:rsid w:val="000A72E0"/>
    <w:rsid w:val="000B0556"/>
    <w:rsid w:val="000B063C"/>
    <w:rsid w:val="000B27A4"/>
    <w:rsid w:val="000B4851"/>
    <w:rsid w:val="000B491B"/>
    <w:rsid w:val="000B4C15"/>
    <w:rsid w:val="000B50D6"/>
    <w:rsid w:val="000B535F"/>
    <w:rsid w:val="000B638C"/>
    <w:rsid w:val="000B6724"/>
    <w:rsid w:val="000B6778"/>
    <w:rsid w:val="000B772E"/>
    <w:rsid w:val="000B7DEE"/>
    <w:rsid w:val="000C0AFC"/>
    <w:rsid w:val="000C0CA4"/>
    <w:rsid w:val="000C0D74"/>
    <w:rsid w:val="000C1892"/>
    <w:rsid w:val="000C205A"/>
    <w:rsid w:val="000C22C4"/>
    <w:rsid w:val="000C3304"/>
    <w:rsid w:val="000C3CED"/>
    <w:rsid w:val="000C5D68"/>
    <w:rsid w:val="000C77DD"/>
    <w:rsid w:val="000D0019"/>
    <w:rsid w:val="000D04F0"/>
    <w:rsid w:val="000D1503"/>
    <w:rsid w:val="000D358D"/>
    <w:rsid w:val="000D3941"/>
    <w:rsid w:val="000D4100"/>
    <w:rsid w:val="000D470E"/>
    <w:rsid w:val="000D4741"/>
    <w:rsid w:val="000D5247"/>
    <w:rsid w:val="000D54A8"/>
    <w:rsid w:val="000D64F0"/>
    <w:rsid w:val="000D780E"/>
    <w:rsid w:val="000D79B3"/>
    <w:rsid w:val="000D7CEE"/>
    <w:rsid w:val="000E077A"/>
    <w:rsid w:val="000E0E3F"/>
    <w:rsid w:val="000E1358"/>
    <w:rsid w:val="000E44C9"/>
    <w:rsid w:val="000E514E"/>
    <w:rsid w:val="000E6042"/>
    <w:rsid w:val="000E7041"/>
    <w:rsid w:val="000F00E2"/>
    <w:rsid w:val="000F0B4A"/>
    <w:rsid w:val="000F0DA5"/>
    <w:rsid w:val="000F0E1B"/>
    <w:rsid w:val="000F0FB3"/>
    <w:rsid w:val="000F170F"/>
    <w:rsid w:val="000F21F7"/>
    <w:rsid w:val="000F22EA"/>
    <w:rsid w:val="000F31F7"/>
    <w:rsid w:val="000F335E"/>
    <w:rsid w:val="000F3577"/>
    <w:rsid w:val="000F3BCF"/>
    <w:rsid w:val="000F481C"/>
    <w:rsid w:val="000F4EA5"/>
    <w:rsid w:val="000F6BEF"/>
    <w:rsid w:val="000F6CA6"/>
    <w:rsid w:val="000F757B"/>
    <w:rsid w:val="000F7C95"/>
    <w:rsid w:val="00100D3E"/>
    <w:rsid w:val="00102F6E"/>
    <w:rsid w:val="001034CF"/>
    <w:rsid w:val="00103C63"/>
    <w:rsid w:val="0010414C"/>
    <w:rsid w:val="001044CA"/>
    <w:rsid w:val="00104D8F"/>
    <w:rsid w:val="00105526"/>
    <w:rsid w:val="00105E31"/>
    <w:rsid w:val="00106CD5"/>
    <w:rsid w:val="001110E0"/>
    <w:rsid w:val="00113950"/>
    <w:rsid w:val="00114FAB"/>
    <w:rsid w:val="001151B8"/>
    <w:rsid w:val="00115D61"/>
    <w:rsid w:val="00116049"/>
    <w:rsid w:val="001162C4"/>
    <w:rsid w:val="00116F49"/>
    <w:rsid w:val="00117EC0"/>
    <w:rsid w:val="001205EB"/>
    <w:rsid w:val="00120BD0"/>
    <w:rsid w:val="0012138B"/>
    <w:rsid w:val="001213B3"/>
    <w:rsid w:val="00121BD8"/>
    <w:rsid w:val="00122165"/>
    <w:rsid w:val="001229C8"/>
    <w:rsid w:val="00123CD1"/>
    <w:rsid w:val="00123E33"/>
    <w:rsid w:val="00124367"/>
    <w:rsid w:val="001249C3"/>
    <w:rsid w:val="001257EA"/>
    <w:rsid w:val="0012597C"/>
    <w:rsid w:val="001264A5"/>
    <w:rsid w:val="0012650E"/>
    <w:rsid w:val="00126662"/>
    <w:rsid w:val="001266B2"/>
    <w:rsid w:val="00126E0A"/>
    <w:rsid w:val="00126F88"/>
    <w:rsid w:val="00127E4E"/>
    <w:rsid w:val="00130922"/>
    <w:rsid w:val="00132250"/>
    <w:rsid w:val="001333CF"/>
    <w:rsid w:val="00133B49"/>
    <w:rsid w:val="00134F97"/>
    <w:rsid w:val="001354F2"/>
    <w:rsid w:val="00140520"/>
    <w:rsid w:val="00140769"/>
    <w:rsid w:val="00140B64"/>
    <w:rsid w:val="00140BA5"/>
    <w:rsid w:val="001412F9"/>
    <w:rsid w:val="00142A3B"/>
    <w:rsid w:val="001433CE"/>
    <w:rsid w:val="00143462"/>
    <w:rsid w:val="0014366E"/>
    <w:rsid w:val="001439EB"/>
    <w:rsid w:val="00144ACB"/>
    <w:rsid w:val="0014561D"/>
    <w:rsid w:val="00146A97"/>
    <w:rsid w:val="00146F4F"/>
    <w:rsid w:val="00150075"/>
    <w:rsid w:val="00150350"/>
    <w:rsid w:val="00150776"/>
    <w:rsid w:val="00150BEB"/>
    <w:rsid w:val="001515FA"/>
    <w:rsid w:val="00151C51"/>
    <w:rsid w:val="00152B6E"/>
    <w:rsid w:val="00152B71"/>
    <w:rsid w:val="00153238"/>
    <w:rsid w:val="0015568B"/>
    <w:rsid w:val="0015591E"/>
    <w:rsid w:val="00155A72"/>
    <w:rsid w:val="00156240"/>
    <w:rsid w:val="001575F6"/>
    <w:rsid w:val="00157643"/>
    <w:rsid w:val="0016040E"/>
    <w:rsid w:val="0016129D"/>
    <w:rsid w:val="001613C6"/>
    <w:rsid w:val="00161415"/>
    <w:rsid w:val="00161762"/>
    <w:rsid w:val="00161BAB"/>
    <w:rsid w:val="00161C20"/>
    <w:rsid w:val="00162115"/>
    <w:rsid w:val="00163209"/>
    <w:rsid w:val="0016323B"/>
    <w:rsid w:val="0016407F"/>
    <w:rsid w:val="00164283"/>
    <w:rsid w:val="001644FC"/>
    <w:rsid w:val="001649CD"/>
    <w:rsid w:val="00164D84"/>
    <w:rsid w:val="0016537A"/>
    <w:rsid w:val="00165566"/>
    <w:rsid w:val="00165B2B"/>
    <w:rsid w:val="00165C12"/>
    <w:rsid w:val="00167AD2"/>
    <w:rsid w:val="001704CF"/>
    <w:rsid w:val="001713F9"/>
    <w:rsid w:val="00171933"/>
    <w:rsid w:val="00171C87"/>
    <w:rsid w:val="00171CB8"/>
    <w:rsid w:val="00172181"/>
    <w:rsid w:val="00172E51"/>
    <w:rsid w:val="001737BD"/>
    <w:rsid w:val="0017408F"/>
    <w:rsid w:val="001743F4"/>
    <w:rsid w:val="0017448E"/>
    <w:rsid w:val="00174563"/>
    <w:rsid w:val="001748B5"/>
    <w:rsid w:val="00175F58"/>
    <w:rsid w:val="00176905"/>
    <w:rsid w:val="00177A90"/>
    <w:rsid w:val="00177D12"/>
    <w:rsid w:val="00177F01"/>
    <w:rsid w:val="00180365"/>
    <w:rsid w:val="00180C17"/>
    <w:rsid w:val="00181544"/>
    <w:rsid w:val="001817A8"/>
    <w:rsid w:val="00181A0D"/>
    <w:rsid w:val="00182204"/>
    <w:rsid w:val="001841F6"/>
    <w:rsid w:val="0018470D"/>
    <w:rsid w:val="00184F49"/>
    <w:rsid w:val="00185A35"/>
    <w:rsid w:val="0018708D"/>
    <w:rsid w:val="00187365"/>
    <w:rsid w:val="001902F7"/>
    <w:rsid w:val="00190720"/>
    <w:rsid w:val="00190874"/>
    <w:rsid w:val="00191291"/>
    <w:rsid w:val="00191BD7"/>
    <w:rsid w:val="00192BB3"/>
    <w:rsid w:val="001934F9"/>
    <w:rsid w:val="00193D33"/>
    <w:rsid w:val="00193E18"/>
    <w:rsid w:val="00195B4A"/>
    <w:rsid w:val="0019634D"/>
    <w:rsid w:val="00196BD4"/>
    <w:rsid w:val="00196C72"/>
    <w:rsid w:val="001979A7"/>
    <w:rsid w:val="00197BC1"/>
    <w:rsid w:val="001A0332"/>
    <w:rsid w:val="001A0E04"/>
    <w:rsid w:val="001A135B"/>
    <w:rsid w:val="001A1985"/>
    <w:rsid w:val="001A1B42"/>
    <w:rsid w:val="001A2562"/>
    <w:rsid w:val="001A48FA"/>
    <w:rsid w:val="001A55EE"/>
    <w:rsid w:val="001A5BE8"/>
    <w:rsid w:val="001A5C19"/>
    <w:rsid w:val="001A65A9"/>
    <w:rsid w:val="001A67A4"/>
    <w:rsid w:val="001A6802"/>
    <w:rsid w:val="001B02CA"/>
    <w:rsid w:val="001B1257"/>
    <w:rsid w:val="001B2B44"/>
    <w:rsid w:val="001B2EC3"/>
    <w:rsid w:val="001B3059"/>
    <w:rsid w:val="001B427D"/>
    <w:rsid w:val="001B436C"/>
    <w:rsid w:val="001B48D9"/>
    <w:rsid w:val="001B4D26"/>
    <w:rsid w:val="001B533D"/>
    <w:rsid w:val="001B5529"/>
    <w:rsid w:val="001B5A35"/>
    <w:rsid w:val="001B5F60"/>
    <w:rsid w:val="001B6B8C"/>
    <w:rsid w:val="001B7581"/>
    <w:rsid w:val="001B7C34"/>
    <w:rsid w:val="001C0228"/>
    <w:rsid w:val="001C04D3"/>
    <w:rsid w:val="001C206C"/>
    <w:rsid w:val="001C23D0"/>
    <w:rsid w:val="001C2549"/>
    <w:rsid w:val="001C305A"/>
    <w:rsid w:val="001C3F0B"/>
    <w:rsid w:val="001C47B2"/>
    <w:rsid w:val="001C511F"/>
    <w:rsid w:val="001C5122"/>
    <w:rsid w:val="001C5933"/>
    <w:rsid w:val="001C6DC0"/>
    <w:rsid w:val="001C73DF"/>
    <w:rsid w:val="001C7C6B"/>
    <w:rsid w:val="001D0F1D"/>
    <w:rsid w:val="001D239C"/>
    <w:rsid w:val="001D3CC3"/>
    <w:rsid w:val="001D44CF"/>
    <w:rsid w:val="001D4FFC"/>
    <w:rsid w:val="001D5076"/>
    <w:rsid w:val="001D523B"/>
    <w:rsid w:val="001D6E0C"/>
    <w:rsid w:val="001E0303"/>
    <w:rsid w:val="001E0375"/>
    <w:rsid w:val="001E04EB"/>
    <w:rsid w:val="001E15EB"/>
    <w:rsid w:val="001E1ED4"/>
    <w:rsid w:val="001E1FD8"/>
    <w:rsid w:val="001E22A4"/>
    <w:rsid w:val="001E2C47"/>
    <w:rsid w:val="001E2CF5"/>
    <w:rsid w:val="001E2F19"/>
    <w:rsid w:val="001E3132"/>
    <w:rsid w:val="001E3EA3"/>
    <w:rsid w:val="001E427B"/>
    <w:rsid w:val="001E525B"/>
    <w:rsid w:val="001E5408"/>
    <w:rsid w:val="001E55FB"/>
    <w:rsid w:val="001E5612"/>
    <w:rsid w:val="001E5718"/>
    <w:rsid w:val="001E6A5A"/>
    <w:rsid w:val="001E6EDE"/>
    <w:rsid w:val="001E721D"/>
    <w:rsid w:val="001E7836"/>
    <w:rsid w:val="001E7CFE"/>
    <w:rsid w:val="001F03A5"/>
    <w:rsid w:val="001F077F"/>
    <w:rsid w:val="001F14E8"/>
    <w:rsid w:val="001F23CF"/>
    <w:rsid w:val="001F2B0A"/>
    <w:rsid w:val="001F2C98"/>
    <w:rsid w:val="001F2D2E"/>
    <w:rsid w:val="001F313D"/>
    <w:rsid w:val="001F32C9"/>
    <w:rsid w:val="001F3C24"/>
    <w:rsid w:val="001F3C73"/>
    <w:rsid w:val="001F44AB"/>
    <w:rsid w:val="001F4DF4"/>
    <w:rsid w:val="001F5293"/>
    <w:rsid w:val="001F5DEB"/>
    <w:rsid w:val="001F60B2"/>
    <w:rsid w:val="001F63BC"/>
    <w:rsid w:val="001F6F42"/>
    <w:rsid w:val="00200701"/>
    <w:rsid w:val="00200A07"/>
    <w:rsid w:val="002032A4"/>
    <w:rsid w:val="002035BC"/>
    <w:rsid w:val="002039D0"/>
    <w:rsid w:val="00203C26"/>
    <w:rsid w:val="002053A2"/>
    <w:rsid w:val="00206B14"/>
    <w:rsid w:val="00210823"/>
    <w:rsid w:val="00211590"/>
    <w:rsid w:val="00211E4E"/>
    <w:rsid w:val="00211FE3"/>
    <w:rsid w:val="00212847"/>
    <w:rsid w:val="002128A3"/>
    <w:rsid w:val="00213E42"/>
    <w:rsid w:val="0021529E"/>
    <w:rsid w:val="0021631B"/>
    <w:rsid w:val="002163FC"/>
    <w:rsid w:val="00216A81"/>
    <w:rsid w:val="00216CA8"/>
    <w:rsid w:val="00217779"/>
    <w:rsid w:val="0022089D"/>
    <w:rsid w:val="0022090F"/>
    <w:rsid w:val="00220AB9"/>
    <w:rsid w:val="00221091"/>
    <w:rsid w:val="00221584"/>
    <w:rsid w:val="00221766"/>
    <w:rsid w:val="00221EFB"/>
    <w:rsid w:val="00221F61"/>
    <w:rsid w:val="00224E35"/>
    <w:rsid w:val="00224FC3"/>
    <w:rsid w:val="00226ACD"/>
    <w:rsid w:val="00226CBD"/>
    <w:rsid w:val="00227187"/>
    <w:rsid w:val="00227B90"/>
    <w:rsid w:val="00230893"/>
    <w:rsid w:val="00230F66"/>
    <w:rsid w:val="002314B1"/>
    <w:rsid w:val="00231A2B"/>
    <w:rsid w:val="002328F4"/>
    <w:rsid w:val="00233057"/>
    <w:rsid w:val="002337C8"/>
    <w:rsid w:val="002340A1"/>
    <w:rsid w:val="00234296"/>
    <w:rsid w:val="002354C1"/>
    <w:rsid w:val="0023561C"/>
    <w:rsid w:val="00235C5F"/>
    <w:rsid w:val="00237C00"/>
    <w:rsid w:val="0024010B"/>
    <w:rsid w:val="002401B3"/>
    <w:rsid w:val="002408E4"/>
    <w:rsid w:val="0024096E"/>
    <w:rsid w:val="002412DA"/>
    <w:rsid w:val="002418EE"/>
    <w:rsid w:val="00243C93"/>
    <w:rsid w:val="00244CBF"/>
    <w:rsid w:val="00244D8E"/>
    <w:rsid w:val="0024531A"/>
    <w:rsid w:val="0024562F"/>
    <w:rsid w:val="002461BA"/>
    <w:rsid w:val="002464A9"/>
    <w:rsid w:val="002464B2"/>
    <w:rsid w:val="00246658"/>
    <w:rsid w:val="00247788"/>
    <w:rsid w:val="0024789C"/>
    <w:rsid w:val="0025103D"/>
    <w:rsid w:val="002513E1"/>
    <w:rsid w:val="00251714"/>
    <w:rsid w:val="00252161"/>
    <w:rsid w:val="00252834"/>
    <w:rsid w:val="00253091"/>
    <w:rsid w:val="00253FC5"/>
    <w:rsid w:val="002542B0"/>
    <w:rsid w:val="00260974"/>
    <w:rsid w:val="00260ADB"/>
    <w:rsid w:val="00261104"/>
    <w:rsid w:val="002617EC"/>
    <w:rsid w:val="00261971"/>
    <w:rsid w:val="00261DC5"/>
    <w:rsid w:val="00261F8A"/>
    <w:rsid w:val="002631D6"/>
    <w:rsid w:val="002633AB"/>
    <w:rsid w:val="0026429E"/>
    <w:rsid w:val="0026448B"/>
    <w:rsid w:val="00265056"/>
    <w:rsid w:val="002655E3"/>
    <w:rsid w:val="002668A9"/>
    <w:rsid w:val="00266FEA"/>
    <w:rsid w:val="002672FB"/>
    <w:rsid w:val="00270300"/>
    <w:rsid w:val="00270B5D"/>
    <w:rsid w:val="00270CBA"/>
    <w:rsid w:val="002711A3"/>
    <w:rsid w:val="002712DF"/>
    <w:rsid w:val="00271BA4"/>
    <w:rsid w:val="00272068"/>
    <w:rsid w:val="002725BE"/>
    <w:rsid w:val="00273120"/>
    <w:rsid w:val="00273310"/>
    <w:rsid w:val="0027446F"/>
    <w:rsid w:val="002749AF"/>
    <w:rsid w:val="00275E54"/>
    <w:rsid w:val="00276463"/>
    <w:rsid w:val="00277038"/>
    <w:rsid w:val="00277729"/>
    <w:rsid w:val="00277FA9"/>
    <w:rsid w:val="002804F0"/>
    <w:rsid w:val="00281D7F"/>
    <w:rsid w:val="00281E57"/>
    <w:rsid w:val="00283111"/>
    <w:rsid w:val="002837D2"/>
    <w:rsid w:val="00284006"/>
    <w:rsid w:val="002856F5"/>
    <w:rsid w:val="002863B9"/>
    <w:rsid w:val="00286D8F"/>
    <w:rsid w:val="0028717F"/>
    <w:rsid w:val="002871E0"/>
    <w:rsid w:val="0028765C"/>
    <w:rsid w:val="00287BA9"/>
    <w:rsid w:val="00291BCA"/>
    <w:rsid w:val="0029296E"/>
    <w:rsid w:val="0029314D"/>
    <w:rsid w:val="00293A3C"/>
    <w:rsid w:val="00293EEC"/>
    <w:rsid w:val="0029439C"/>
    <w:rsid w:val="00294446"/>
    <w:rsid w:val="0029501A"/>
    <w:rsid w:val="00295822"/>
    <w:rsid w:val="00295D93"/>
    <w:rsid w:val="002963C1"/>
    <w:rsid w:val="00296775"/>
    <w:rsid w:val="002A00F4"/>
    <w:rsid w:val="002A0483"/>
    <w:rsid w:val="002A0C15"/>
    <w:rsid w:val="002A0E49"/>
    <w:rsid w:val="002A30DE"/>
    <w:rsid w:val="002A3B81"/>
    <w:rsid w:val="002A485C"/>
    <w:rsid w:val="002A4939"/>
    <w:rsid w:val="002A59A4"/>
    <w:rsid w:val="002A7102"/>
    <w:rsid w:val="002A7A00"/>
    <w:rsid w:val="002B0503"/>
    <w:rsid w:val="002B0EF6"/>
    <w:rsid w:val="002B1469"/>
    <w:rsid w:val="002B1925"/>
    <w:rsid w:val="002B2660"/>
    <w:rsid w:val="002B2C70"/>
    <w:rsid w:val="002B2D0C"/>
    <w:rsid w:val="002B31D3"/>
    <w:rsid w:val="002B400F"/>
    <w:rsid w:val="002B5660"/>
    <w:rsid w:val="002B63FD"/>
    <w:rsid w:val="002B6C54"/>
    <w:rsid w:val="002C0620"/>
    <w:rsid w:val="002C088F"/>
    <w:rsid w:val="002C1BE8"/>
    <w:rsid w:val="002C25BD"/>
    <w:rsid w:val="002C332B"/>
    <w:rsid w:val="002C3756"/>
    <w:rsid w:val="002C4D3A"/>
    <w:rsid w:val="002C503F"/>
    <w:rsid w:val="002C5B08"/>
    <w:rsid w:val="002C6541"/>
    <w:rsid w:val="002C6609"/>
    <w:rsid w:val="002C6E15"/>
    <w:rsid w:val="002C6FFC"/>
    <w:rsid w:val="002D02BD"/>
    <w:rsid w:val="002D0545"/>
    <w:rsid w:val="002D0598"/>
    <w:rsid w:val="002D0618"/>
    <w:rsid w:val="002D0D45"/>
    <w:rsid w:val="002D1148"/>
    <w:rsid w:val="002D2F47"/>
    <w:rsid w:val="002D3182"/>
    <w:rsid w:val="002D4793"/>
    <w:rsid w:val="002D5451"/>
    <w:rsid w:val="002D5686"/>
    <w:rsid w:val="002D5B5D"/>
    <w:rsid w:val="002D6473"/>
    <w:rsid w:val="002D694E"/>
    <w:rsid w:val="002D6A1F"/>
    <w:rsid w:val="002D734F"/>
    <w:rsid w:val="002E1243"/>
    <w:rsid w:val="002E1CF6"/>
    <w:rsid w:val="002E1D44"/>
    <w:rsid w:val="002E1E70"/>
    <w:rsid w:val="002E209C"/>
    <w:rsid w:val="002E224C"/>
    <w:rsid w:val="002E24F1"/>
    <w:rsid w:val="002E2528"/>
    <w:rsid w:val="002E2838"/>
    <w:rsid w:val="002E29E4"/>
    <w:rsid w:val="002E2B41"/>
    <w:rsid w:val="002E3C58"/>
    <w:rsid w:val="002E4200"/>
    <w:rsid w:val="002E4ECD"/>
    <w:rsid w:val="002E544D"/>
    <w:rsid w:val="002E59CE"/>
    <w:rsid w:val="002E676C"/>
    <w:rsid w:val="002E6BDF"/>
    <w:rsid w:val="002E71EB"/>
    <w:rsid w:val="002E72DA"/>
    <w:rsid w:val="002F0798"/>
    <w:rsid w:val="002F18AE"/>
    <w:rsid w:val="002F2502"/>
    <w:rsid w:val="002F29E8"/>
    <w:rsid w:val="002F343F"/>
    <w:rsid w:val="002F3CEA"/>
    <w:rsid w:val="002F403F"/>
    <w:rsid w:val="002F514E"/>
    <w:rsid w:val="002F53C8"/>
    <w:rsid w:val="002F5BCA"/>
    <w:rsid w:val="002F616A"/>
    <w:rsid w:val="002F69B0"/>
    <w:rsid w:val="002F7731"/>
    <w:rsid w:val="00300781"/>
    <w:rsid w:val="003008F6"/>
    <w:rsid w:val="003009CF"/>
    <w:rsid w:val="0030150A"/>
    <w:rsid w:val="00301518"/>
    <w:rsid w:val="00303264"/>
    <w:rsid w:val="00304CAE"/>
    <w:rsid w:val="003064E1"/>
    <w:rsid w:val="00306EEA"/>
    <w:rsid w:val="003102F4"/>
    <w:rsid w:val="00311D00"/>
    <w:rsid w:val="00311E77"/>
    <w:rsid w:val="003125D4"/>
    <w:rsid w:val="00312BA9"/>
    <w:rsid w:val="003146B7"/>
    <w:rsid w:val="00314DFF"/>
    <w:rsid w:val="00316554"/>
    <w:rsid w:val="003169C5"/>
    <w:rsid w:val="0031714A"/>
    <w:rsid w:val="00320CA9"/>
    <w:rsid w:val="00320DB6"/>
    <w:rsid w:val="003224C8"/>
    <w:rsid w:val="00322B62"/>
    <w:rsid w:val="00322EA5"/>
    <w:rsid w:val="0032342C"/>
    <w:rsid w:val="00324B97"/>
    <w:rsid w:val="00324CBC"/>
    <w:rsid w:val="00325021"/>
    <w:rsid w:val="00325389"/>
    <w:rsid w:val="00327444"/>
    <w:rsid w:val="00330B6C"/>
    <w:rsid w:val="00330C38"/>
    <w:rsid w:val="00330C66"/>
    <w:rsid w:val="00330DA1"/>
    <w:rsid w:val="00331275"/>
    <w:rsid w:val="003312B5"/>
    <w:rsid w:val="00331C45"/>
    <w:rsid w:val="00331D84"/>
    <w:rsid w:val="0033358E"/>
    <w:rsid w:val="00333E1A"/>
    <w:rsid w:val="00334136"/>
    <w:rsid w:val="003350E2"/>
    <w:rsid w:val="003352EF"/>
    <w:rsid w:val="003365EB"/>
    <w:rsid w:val="003368E8"/>
    <w:rsid w:val="00336C81"/>
    <w:rsid w:val="00336F81"/>
    <w:rsid w:val="00340170"/>
    <w:rsid w:val="00341BA5"/>
    <w:rsid w:val="003421D6"/>
    <w:rsid w:val="003423FA"/>
    <w:rsid w:val="00343454"/>
    <w:rsid w:val="003435E5"/>
    <w:rsid w:val="003440D3"/>
    <w:rsid w:val="00345B80"/>
    <w:rsid w:val="003478E9"/>
    <w:rsid w:val="00350201"/>
    <w:rsid w:val="003519F8"/>
    <w:rsid w:val="00351EB3"/>
    <w:rsid w:val="003537F4"/>
    <w:rsid w:val="003546AF"/>
    <w:rsid w:val="00354756"/>
    <w:rsid w:val="0035628A"/>
    <w:rsid w:val="00356491"/>
    <w:rsid w:val="0035651B"/>
    <w:rsid w:val="00356D3B"/>
    <w:rsid w:val="003576E8"/>
    <w:rsid w:val="00360522"/>
    <w:rsid w:val="00360F67"/>
    <w:rsid w:val="00361794"/>
    <w:rsid w:val="00361D59"/>
    <w:rsid w:val="00361E75"/>
    <w:rsid w:val="003620CB"/>
    <w:rsid w:val="003632AA"/>
    <w:rsid w:val="003634BF"/>
    <w:rsid w:val="003637EA"/>
    <w:rsid w:val="00363BB8"/>
    <w:rsid w:val="00364C2C"/>
    <w:rsid w:val="00365735"/>
    <w:rsid w:val="00365AEF"/>
    <w:rsid w:val="00365CC3"/>
    <w:rsid w:val="00365E8D"/>
    <w:rsid w:val="003671E9"/>
    <w:rsid w:val="00370913"/>
    <w:rsid w:val="00370A77"/>
    <w:rsid w:val="003715A8"/>
    <w:rsid w:val="00371AFE"/>
    <w:rsid w:val="0037210B"/>
    <w:rsid w:val="003728BD"/>
    <w:rsid w:val="00372CC0"/>
    <w:rsid w:val="00373267"/>
    <w:rsid w:val="003747C9"/>
    <w:rsid w:val="00374C4F"/>
    <w:rsid w:val="00375DAE"/>
    <w:rsid w:val="00376731"/>
    <w:rsid w:val="003770C0"/>
    <w:rsid w:val="00377BFB"/>
    <w:rsid w:val="0038133B"/>
    <w:rsid w:val="00381B53"/>
    <w:rsid w:val="00382055"/>
    <w:rsid w:val="003820A7"/>
    <w:rsid w:val="00382214"/>
    <w:rsid w:val="003822FF"/>
    <w:rsid w:val="00382780"/>
    <w:rsid w:val="0038411B"/>
    <w:rsid w:val="00384FE3"/>
    <w:rsid w:val="00385A44"/>
    <w:rsid w:val="00385E5B"/>
    <w:rsid w:val="00385EAC"/>
    <w:rsid w:val="003866F2"/>
    <w:rsid w:val="00387B7E"/>
    <w:rsid w:val="00387CE4"/>
    <w:rsid w:val="00390F1D"/>
    <w:rsid w:val="00390F71"/>
    <w:rsid w:val="00391C90"/>
    <w:rsid w:val="00392E58"/>
    <w:rsid w:val="003934D0"/>
    <w:rsid w:val="003936E5"/>
    <w:rsid w:val="00393DCA"/>
    <w:rsid w:val="003954FF"/>
    <w:rsid w:val="00396996"/>
    <w:rsid w:val="003974E5"/>
    <w:rsid w:val="0039779A"/>
    <w:rsid w:val="003A066A"/>
    <w:rsid w:val="003A1440"/>
    <w:rsid w:val="003A14B4"/>
    <w:rsid w:val="003A15EE"/>
    <w:rsid w:val="003A2AEE"/>
    <w:rsid w:val="003A335E"/>
    <w:rsid w:val="003A3486"/>
    <w:rsid w:val="003A3A54"/>
    <w:rsid w:val="003A3ECF"/>
    <w:rsid w:val="003A3F62"/>
    <w:rsid w:val="003A412F"/>
    <w:rsid w:val="003A4171"/>
    <w:rsid w:val="003A4706"/>
    <w:rsid w:val="003A48C3"/>
    <w:rsid w:val="003A4D3B"/>
    <w:rsid w:val="003A521D"/>
    <w:rsid w:val="003A53AC"/>
    <w:rsid w:val="003A56AE"/>
    <w:rsid w:val="003A5F3B"/>
    <w:rsid w:val="003A62A7"/>
    <w:rsid w:val="003A6BB8"/>
    <w:rsid w:val="003A7276"/>
    <w:rsid w:val="003A7598"/>
    <w:rsid w:val="003B2195"/>
    <w:rsid w:val="003B2C48"/>
    <w:rsid w:val="003B3896"/>
    <w:rsid w:val="003B4B4F"/>
    <w:rsid w:val="003B62F1"/>
    <w:rsid w:val="003B7316"/>
    <w:rsid w:val="003B7B34"/>
    <w:rsid w:val="003B7EA3"/>
    <w:rsid w:val="003C205B"/>
    <w:rsid w:val="003C3750"/>
    <w:rsid w:val="003C3F27"/>
    <w:rsid w:val="003C40C1"/>
    <w:rsid w:val="003C46E2"/>
    <w:rsid w:val="003C488B"/>
    <w:rsid w:val="003C5600"/>
    <w:rsid w:val="003C6DBD"/>
    <w:rsid w:val="003C7BCB"/>
    <w:rsid w:val="003C7E19"/>
    <w:rsid w:val="003D01B9"/>
    <w:rsid w:val="003D134E"/>
    <w:rsid w:val="003D15D0"/>
    <w:rsid w:val="003D17E6"/>
    <w:rsid w:val="003D1CDE"/>
    <w:rsid w:val="003D2447"/>
    <w:rsid w:val="003D29FE"/>
    <w:rsid w:val="003D2EBA"/>
    <w:rsid w:val="003D3B32"/>
    <w:rsid w:val="003D4018"/>
    <w:rsid w:val="003D420C"/>
    <w:rsid w:val="003D4929"/>
    <w:rsid w:val="003D4C2E"/>
    <w:rsid w:val="003D4C91"/>
    <w:rsid w:val="003D4DB6"/>
    <w:rsid w:val="003D5610"/>
    <w:rsid w:val="003D57A9"/>
    <w:rsid w:val="003D6E81"/>
    <w:rsid w:val="003D7BE0"/>
    <w:rsid w:val="003D7ECF"/>
    <w:rsid w:val="003E036D"/>
    <w:rsid w:val="003E0714"/>
    <w:rsid w:val="003E1307"/>
    <w:rsid w:val="003E198A"/>
    <w:rsid w:val="003E28A5"/>
    <w:rsid w:val="003E2A77"/>
    <w:rsid w:val="003E354A"/>
    <w:rsid w:val="003E4418"/>
    <w:rsid w:val="003E44BF"/>
    <w:rsid w:val="003E4F22"/>
    <w:rsid w:val="003E4F8E"/>
    <w:rsid w:val="003E5E81"/>
    <w:rsid w:val="003E62FF"/>
    <w:rsid w:val="003E6882"/>
    <w:rsid w:val="003E6A77"/>
    <w:rsid w:val="003E6B53"/>
    <w:rsid w:val="003E725F"/>
    <w:rsid w:val="003E7939"/>
    <w:rsid w:val="003E7E12"/>
    <w:rsid w:val="003F021F"/>
    <w:rsid w:val="003F17BC"/>
    <w:rsid w:val="003F1B76"/>
    <w:rsid w:val="003F242D"/>
    <w:rsid w:val="003F3090"/>
    <w:rsid w:val="003F4160"/>
    <w:rsid w:val="003F48CA"/>
    <w:rsid w:val="003F50A3"/>
    <w:rsid w:val="003F5696"/>
    <w:rsid w:val="003F58C5"/>
    <w:rsid w:val="003F5920"/>
    <w:rsid w:val="003F6A89"/>
    <w:rsid w:val="003F6ADC"/>
    <w:rsid w:val="003F6B42"/>
    <w:rsid w:val="003F6EED"/>
    <w:rsid w:val="003F7C18"/>
    <w:rsid w:val="004008D4"/>
    <w:rsid w:val="004008F4"/>
    <w:rsid w:val="00400E07"/>
    <w:rsid w:val="0040112A"/>
    <w:rsid w:val="00401B34"/>
    <w:rsid w:val="00401BEF"/>
    <w:rsid w:val="00402184"/>
    <w:rsid w:val="0040300E"/>
    <w:rsid w:val="0040382B"/>
    <w:rsid w:val="00404EF5"/>
    <w:rsid w:val="0040703E"/>
    <w:rsid w:val="00407B65"/>
    <w:rsid w:val="00407C6F"/>
    <w:rsid w:val="00410EA8"/>
    <w:rsid w:val="004110C8"/>
    <w:rsid w:val="004116BC"/>
    <w:rsid w:val="00411785"/>
    <w:rsid w:val="00411D51"/>
    <w:rsid w:val="0041354B"/>
    <w:rsid w:val="004135FB"/>
    <w:rsid w:val="004135FE"/>
    <w:rsid w:val="00413B1A"/>
    <w:rsid w:val="00414C9E"/>
    <w:rsid w:val="00414CA4"/>
    <w:rsid w:val="00414CE6"/>
    <w:rsid w:val="0041536D"/>
    <w:rsid w:val="00415C44"/>
    <w:rsid w:val="00415EDD"/>
    <w:rsid w:val="00416BA1"/>
    <w:rsid w:val="004176A9"/>
    <w:rsid w:val="00417A1B"/>
    <w:rsid w:val="00417C64"/>
    <w:rsid w:val="004208E9"/>
    <w:rsid w:val="00420A99"/>
    <w:rsid w:val="00420B40"/>
    <w:rsid w:val="00420D5F"/>
    <w:rsid w:val="004217A5"/>
    <w:rsid w:val="00422230"/>
    <w:rsid w:val="00423DDE"/>
    <w:rsid w:val="00424024"/>
    <w:rsid w:val="004240A4"/>
    <w:rsid w:val="0042533C"/>
    <w:rsid w:val="004257A9"/>
    <w:rsid w:val="00425919"/>
    <w:rsid w:val="00426A0F"/>
    <w:rsid w:val="00426B5F"/>
    <w:rsid w:val="00427E93"/>
    <w:rsid w:val="00427FA6"/>
    <w:rsid w:val="00430B6C"/>
    <w:rsid w:val="0043131C"/>
    <w:rsid w:val="00431472"/>
    <w:rsid w:val="0043263B"/>
    <w:rsid w:val="00433BCA"/>
    <w:rsid w:val="004352B5"/>
    <w:rsid w:val="00435628"/>
    <w:rsid w:val="00436145"/>
    <w:rsid w:val="00436568"/>
    <w:rsid w:val="00436685"/>
    <w:rsid w:val="00437428"/>
    <w:rsid w:val="00440E1B"/>
    <w:rsid w:val="00442327"/>
    <w:rsid w:val="00443DAF"/>
    <w:rsid w:val="00444059"/>
    <w:rsid w:val="00444A2B"/>
    <w:rsid w:val="004455E2"/>
    <w:rsid w:val="004460FA"/>
    <w:rsid w:val="00446C80"/>
    <w:rsid w:val="00446F3C"/>
    <w:rsid w:val="004500F2"/>
    <w:rsid w:val="0045094E"/>
    <w:rsid w:val="00450A76"/>
    <w:rsid w:val="00450D39"/>
    <w:rsid w:val="00451266"/>
    <w:rsid w:val="004517D1"/>
    <w:rsid w:val="00452D98"/>
    <w:rsid w:val="0045347C"/>
    <w:rsid w:val="0045358D"/>
    <w:rsid w:val="00453EC5"/>
    <w:rsid w:val="00453F3C"/>
    <w:rsid w:val="0045438C"/>
    <w:rsid w:val="00454C2E"/>
    <w:rsid w:val="004552CE"/>
    <w:rsid w:val="0045596E"/>
    <w:rsid w:val="00455970"/>
    <w:rsid w:val="00456F53"/>
    <w:rsid w:val="00457CEE"/>
    <w:rsid w:val="00460A45"/>
    <w:rsid w:val="0046293D"/>
    <w:rsid w:val="00462EC2"/>
    <w:rsid w:val="00463310"/>
    <w:rsid w:val="00464620"/>
    <w:rsid w:val="00464889"/>
    <w:rsid w:val="004648C3"/>
    <w:rsid w:val="004651F3"/>
    <w:rsid w:val="0046686B"/>
    <w:rsid w:val="00466EEA"/>
    <w:rsid w:val="00467965"/>
    <w:rsid w:val="004679C5"/>
    <w:rsid w:val="00470221"/>
    <w:rsid w:val="004702EC"/>
    <w:rsid w:val="00470FF3"/>
    <w:rsid w:val="004712E1"/>
    <w:rsid w:val="00471D8E"/>
    <w:rsid w:val="00473607"/>
    <w:rsid w:val="00477090"/>
    <w:rsid w:val="004779FF"/>
    <w:rsid w:val="00477CB7"/>
    <w:rsid w:val="004804D5"/>
    <w:rsid w:val="004804DB"/>
    <w:rsid w:val="004805D5"/>
    <w:rsid w:val="00480797"/>
    <w:rsid w:val="00480E2E"/>
    <w:rsid w:val="0048103D"/>
    <w:rsid w:val="00481668"/>
    <w:rsid w:val="00481F7F"/>
    <w:rsid w:val="00482838"/>
    <w:rsid w:val="00482C92"/>
    <w:rsid w:val="00484846"/>
    <w:rsid w:val="004850ED"/>
    <w:rsid w:val="00485304"/>
    <w:rsid w:val="00485686"/>
    <w:rsid w:val="00485985"/>
    <w:rsid w:val="004870A5"/>
    <w:rsid w:val="004870CA"/>
    <w:rsid w:val="0048717A"/>
    <w:rsid w:val="00490B06"/>
    <w:rsid w:val="00490D2C"/>
    <w:rsid w:val="00491411"/>
    <w:rsid w:val="00491E9F"/>
    <w:rsid w:val="004924AB"/>
    <w:rsid w:val="00492642"/>
    <w:rsid w:val="0049276C"/>
    <w:rsid w:val="004930DB"/>
    <w:rsid w:val="0049362D"/>
    <w:rsid w:val="00494181"/>
    <w:rsid w:val="00495AC8"/>
    <w:rsid w:val="00495ADE"/>
    <w:rsid w:val="004960DA"/>
    <w:rsid w:val="00496AC7"/>
    <w:rsid w:val="00497756"/>
    <w:rsid w:val="00497E2D"/>
    <w:rsid w:val="004A1F6A"/>
    <w:rsid w:val="004A212A"/>
    <w:rsid w:val="004A2A1E"/>
    <w:rsid w:val="004A2F1F"/>
    <w:rsid w:val="004A3B1C"/>
    <w:rsid w:val="004A41E3"/>
    <w:rsid w:val="004A4D9F"/>
    <w:rsid w:val="004A56BC"/>
    <w:rsid w:val="004A56DD"/>
    <w:rsid w:val="004A5E6D"/>
    <w:rsid w:val="004A66A3"/>
    <w:rsid w:val="004A68A9"/>
    <w:rsid w:val="004A6C22"/>
    <w:rsid w:val="004A713D"/>
    <w:rsid w:val="004A7198"/>
    <w:rsid w:val="004A7495"/>
    <w:rsid w:val="004B101F"/>
    <w:rsid w:val="004B10E0"/>
    <w:rsid w:val="004B1DCE"/>
    <w:rsid w:val="004B34F1"/>
    <w:rsid w:val="004B416A"/>
    <w:rsid w:val="004B437F"/>
    <w:rsid w:val="004B48CB"/>
    <w:rsid w:val="004B574D"/>
    <w:rsid w:val="004B5B19"/>
    <w:rsid w:val="004B6660"/>
    <w:rsid w:val="004B7067"/>
    <w:rsid w:val="004B76F6"/>
    <w:rsid w:val="004B77B1"/>
    <w:rsid w:val="004B7E05"/>
    <w:rsid w:val="004C1460"/>
    <w:rsid w:val="004C1730"/>
    <w:rsid w:val="004C1ECA"/>
    <w:rsid w:val="004C334F"/>
    <w:rsid w:val="004C3C42"/>
    <w:rsid w:val="004C45DE"/>
    <w:rsid w:val="004C47EF"/>
    <w:rsid w:val="004C4AD8"/>
    <w:rsid w:val="004C522B"/>
    <w:rsid w:val="004C65A0"/>
    <w:rsid w:val="004C6A84"/>
    <w:rsid w:val="004C7F2E"/>
    <w:rsid w:val="004D12DC"/>
    <w:rsid w:val="004D192F"/>
    <w:rsid w:val="004D4924"/>
    <w:rsid w:val="004D5200"/>
    <w:rsid w:val="004D7208"/>
    <w:rsid w:val="004D73CB"/>
    <w:rsid w:val="004D7ADC"/>
    <w:rsid w:val="004E071D"/>
    <w:rsid w:val="004E0D9F"/>
    <w:rsid w:val="004E1638"/>
    <w:rsid w:val="004E1EAC"/>
    <w:rsid w:val="004E3D47"/>
    <w:rsid w:val="004E3F2E"/>
    <w:rsid w:val="004E4559"/>
    <w:rsid w:val="004E4771"/>
    <w:rsid w:val="004E5A16"/>
    <w:rsid w:val="004E5CC6"/>
    <w:rsid w:val="004E5E10"/>
    <w:rsid w:val="004E5F5E"/>
    <w:rsid w:val="004E657B"/>
    <w:rsid w:val="004F01A6"/>
    <w:rsid w:val="004F0B02"/>
    <w:rsid w:val="004F0E6C"/>
    <w:rsid w:val="004F0F8B"/>
    <w:rsid w:val="004F15C5"/>
    <w:rsid w:val="004F1651"/>
    <w:rsid w:val="004F2168"/>
    <w:rsid w:val="004F2FBA"/>
    <w:rsid w:val="004F36F0"/>
    <w:rsid w:val="004F3B9D"/>
    <w:rsid w:val="004F3C9D"/>
    <w:rsid w:val="004F5158"/>
    <w:rsid w:val="004F5B1B"/>
    <w:rsid w:val="004F6632"/>
    <w:rsid w:val="004F6DE8"/>
    <w:rsid w:val="004F7F27"/>
    <w:rsid w:val="00500EF5"/>
    <w:rsid w:val="00501D0C"/>
    <w:rsid w:val="00502D37"/>
    <w:rsid w:val="00503048"/>
    <w:rsid w:val="005031AC"/>
    <w:rsid w:val="005031D1"/>
    <w:rsid w:val="0050403C"/>
    <w:rsid w:val="00504316"/>
    <w:rsid w:val="005049F1"/>
    <w:rsid w:val="00505017"/>
    <w:rsid w:val="00506B2A"/>
    <w:rsid w:val="00506B2D"/>
    <w:rsid w:val="00506C9E"/>
    <w:rsid w:val="00507052"/>
    <w:rsid w:val="0050739D"/>
    <w:rsid w:val="00510721"/>
    <w:rsid w:val="005109D2"/>
    <w:rsid w:val="00510D83"/>
    <w:rsid w:val="00510DC6"/>
    <w:rsid w:val="00510E10"/>
    <w:rsid w:val="00510E8E"/>
    <w:rsid w:val="00511EED"/>
    <w:rsid w:val="005138AB"/>
    <w:rsid w:val="00513B68"/>
    <w:rsid w:val="005144DD"/>
    <w:rsid w:val="00514728"/>
    <w:rsid w:val="005148A5"/>
    <w:rsid w:val="00516197"/>
    <w:rsid w:val="00517E3C"/>
    <w:rsid w:val="005214A9"/>
    <w:rsid w:val="005217A4"/>
    <w:rsid w:val="005223B4"/>
    <w:rsid w:val="00522433"/>
    <w:rsid w:val="00523C69"/>
    <w:rsid w:val="00523FF7"/>
    <w:rsid w:val="00524A6A"/>
    <w:rsid w:val="00531516"/>
    <w:rsid w:val="00532070"/>
    <w:rsid w:val="00532AD1"/>
    <w:rsid w:val="00532F6F"/>
    <w:rsid w:val="00532F9A"/>
    <w:rsid w:val="00533C44"/>
    <w:rsid w:val="0053470B"/>
    <w:rsid w:val="00534DE6"/>
    <w:rsid w:val="00534F90"/>
    <w:rsid w:val="005358BC"/>
    <w:rsid w:val="00536656"/>
    <w:rsid w:val="00536FD4"/>
    <w:rsid w:val="0053719B"/>
    <w:rsid w:val="00537318"/>
    <w:rsid w:val="005375B2"/>
    <w:rsid w:val="00537622"/>
    <w:rsid w:val="00537E69"/>
    <w:rsid w:val="005408CE"/>
    <w:rsid w:val="00540B39"/>
    <w:rsid w:val="00540CB4"/>
    <w:rsid w:val="005421AD"/>
    <w:rsid w:val="00542D18"/>
    <w:rsid w:val="00544D59"/>
    <w:rsid w:val="00546BB9"/>
    <w:rsid w:val="00546C7D"/>
    <w:rsid w:val="005477F0"/>
    <w:rsid w:val="0055072E"/>
    <w:rsid w:val="005510D6"/>
    <w:rsid w:val="005514D3"/>
    <w:rsid w:val="005528CA"/>
    <w:rsid w:val="005531E3"/>
    <w:rsid w:val="00553438"/>
    <w:rsid w:val="005539AA"/>
    <w:rsid w:val="0055472E"/>
    <w:rsid w:val="00554A6D"/>
    <w:rsid w:val="00555696"/>
    <w:rsid w:val="00557B2C"/>
    <w:rsid w:val="00560262"/>
    <w:rsid w:val="005614D2"/>
    <w:rsid w:val="005619CD"/>
    <w:rsid w:val="00562039"/>
    <w:rsid w:val="005638B5"/>
    <w:rsid w:val="005639F0"/>
    <w:rsid w:val="005643B5"/>
    <w:rsid w:val="00564639"/>
    <w:rsid w:val="00564B1F"/>
    <w:rsid w:val="00566BA1"/>
    <w:rsid w:val="00570186"/>
    <w:rsid w:val="00570366"/>
    <w:rsid w:val="005704E2"/>
    <w:rsid w:val="005704E7"/>
    <w:rsid w:val="00570563"/>
    <w:rsid w:val="005705C4"/>
    <w:rsid w:val="00571877"/>
    <w:rsid w:val="00571996"/>
    <w:rsid w:val="00571B93"/>
    <w:rsid w:val="00573061"/>
    <w:rsid w:val="0057367E"/>
    <w:rsid w:val="00574657"/>
    <w:rsid w:val="00575D7D"/>
    <w:rsid w:val="00575E87"/>
    <w:rsid w:val="00577216"/>
    <w:rsid w:val="005800F2"/>
    <w:rsid w:val="005808F6"/>
    <w:rsid w:val="00580D2F"/>
    <w:rsid w:val="005823EF"/>
    <w:rsid w:val="0058269F"/>
    <w:rsid w:val="00583850"/>
    <w:rsid w:val="005841B3"/>
    <w:rsid w:val="00584AD6"/>
    <w:rsid w:val="00584D54"/>
    <w:rsid w:val="0058599E"/>
    <w:rsid w:val="00585B0E"/>
    <w:rsid w:val="005861E7"/>
    <w:rsid w:val="005862A8"/>
    <w:rsid w:val="00586613"/>
    <w:rsid w:val="00586EBD"/>
    <w:rsid w:val="005904FA"/>
    <w:rsid w:val="00590B74"/>
    <w:rsid w:val="00590EE3"/>
    <w:rsid w:val="00591DE3"/>
    <w:rsid w:val="00591E72"/>
    <w:rsid w:val="005932B8"/>
    <w:rsid w:val="005934C9"/>
    <w:rsid w:val="00593A65"/>
    <w:rsid w:val="00593B2C"/>
    <w:rsid w:val="00593E83"/>
    <w:rsid w:val="0059453C"/>
    <w:rsid w:val="00594DDC"/>
    <w:rsid w:val="00595AAC"/>
    <w:rsid w:val="00595F6E"/>
    <w:rsid w:val="00596708"/>
    <w:rsid w:val="00596CFA"/>
    <w:rsid w:val="005A01B6"/>
    <w:rsid w:val="005A141A"/>
    <w:rsid w:val="005A1785"/>
    <w:rsid w:val="005A3BF6"/>
    <w:rsid w:val="005A5384"/>
    <w:rsid w:val="005A56AA"/>
    <w:rsid w:val="005A5A50"/>
    <w:rsid w:val="005B0021"/>
    <w:rsid w:val="005B1796"/>
    <w:rsid w:val="005B1A85"/>
    <w:rsid w:val="005B2AF9"/>
    <w:rsid w:val="005B316D"/>
    <w:rsid w:val="005B35FC"/>
    <w:rsid w:val="005B3910"/>
    <w:rsid w:val="005B3C5A"/>
    <w:rsid w:val="005B50CC"/>
    <w:rsid w:val="005B5E29"/>
    <w:rsid w:val="005B627C"/>
    <w:rsid w:val="005B66A5"/>
    <w:rsid w:val="005B6C0F"/>
    <w:rsid w:val="005B7910"/>
    <w:rsid w:val="005C001A"/>
    <w:rsid w:val="005C0369"/>
    <w:rsid w:val="005C1803"/>
    <w:rsid w:val="005C1A58"/>
    <w:rsid w:val="005C2275"/>
    <w:rsid w:val="005C24BE"/>
    <w:rsid w:val="005C262E"/>
    <w:rsid w:val="005C2E27"/>
    <w:rsid w:val="005C4751"/>
    <w:rsid w:val="005C496D"/>
    <w:rsid w:val="005C4D85"/>
    <w:rsid w:val="005C5157"/>
    <w:rsid w:val="005C52A8"/>
    <w:rsid w:val="005C5594"/>
    <w:rsid w:val="005C5756"/>
    <w:rsid w:val="005C5EC0"/>
    <w:rsid w:val="005C5EE5"/>
    <w:rsid w:val="005C7E50"/>
    <w:rsid w:val="005D03C0"/>
    <w:rsid w:val="005D083B"/>
    <w:rsid w:val="005D083E"/>
    <w:rsid w:val="005D0B50"/>
    <w:rsid w:val="005D196D"/>
    <w:rsid w:val="005D1AC7"/>
    <w:rsid w:val="005D1F1E"/>
    <w:rsid w:val="005D3374"/>
    <w:rsid w:val="005D3DA8"/>
    <w:rsid w:val="005D42E3"/>
    <w:rsid w:val="005D43EF"/>
    <w:rsid w:val="005D500D"/>
    <w:rsid w:val="005D5010"/>
    <w:rsid w:val="005D6461"/>
    <w:rsid w:val="005D663D"/>
    <w:rsid w:val="005D69EC"/>
    <w:rsid w:val="005D6CCB"/>
    <w:rsid w:val="005D6F1E"/>
    <w:rsid w:val="005D70A4"/>
    <w:rsid w:val="005D712F"/>
    <w:rsid w:val="005D77EF"/>
    <w:rsid w:val="005D7B5C"/>
    <w:rsid w:val="005D7CA3"/>
    <w:rsid w:val="005D7D0C"/>
    <w:rsid w:val="005D7F84"/>
    <w:rsid w:val="005E10FB"/>
    <w:rsid w:val="005E114E"/>
    <w:rsid w:val="005E1D36"/>
    <w:rsid w:val="005E1EFD"/>
    <w:rsid w:val="005E2371"/>
    <w:rsid w:val="005E28CC"/>
    <w:rsid w:val="005E2D57"/>
    <w:rsid w:val="005E2F2A"/>
    <w:rsid w:val="005E3A69"/>
    <w:rsid w:val="005E3B2D"/>
    <w:rsid w:val="005E3F68"/>
    <w:rsid w:val="005E667C"/>
    <w:rsid w:val="005E711E"/>
    <w:rsid w:val="005E7E3C"/>
    <w:rsid w:val="005F04F5"/>
    <w:rsid w:val="005F18C7"/>
    <w:rsid w:val="005F1F86"/>
    <w:rsid w:val="005F412F"/>
    <w:rsid w:val="005F6541"/>
    <w:rsid w:val="005F72B1"/>
    <w:rsid w:val="006002E0"/>
    <w:rsid w:val="006015F5"/>
    <w:rsid w:val="006019E1"/>
    <w:rsid w:val="00602008"/>
    <w:rsid w:val="006029C0"/>
    <w:rsid w:val="00602D3D"/>
    <w:rsid w:val="00602EC1"/>
    <w:rsid w:val="00603151"/>
    <w:rsid w:val="006031A0"/>
    <w:rsid w:val="00603422"/>
    <w:rsid w:val="00603642"/>
    <w:rsid w:val="00603E4D"/>
    <w:rsid w:val="00605270"/>
    <w:rsid w:val="00605353"/>
    <w:rsid w:val="006067FB"/>
    <w:rsid w:val="00606904"/>
    <w:rsid w:val="00607141"/>
    <w:rsid w:val="00610019"/>
    <w:rsid w:val="00610297"/>
    <w:rsid w:val="00610314"/>
    <w:rsid w:val="00610725"/>
    <w:rsid w:val="006118F9"/>
    <w:rsid w:val="00612469"/>
    <w:rsid w:val="00613430"/>
    <w:rsid w:val="00614120"/>
    <w:rsid w:val="00614541"/>
    <w:rsid w:val="006176BD"/>
    <w:rsid w:val="00620E4A"/>
    <w:rsid w:val="0062215E"/>
    <w:rsid w:val="006227F2"/>
    <w:rsid w:val="006227FB"/>
    <w:rsid w:val="006238B8"/>
    <w:rsid w:val="00623DC7"/>
    <w:rsid w:val="00623EEC"/>
    <w:rsid w:val="00626212"/>
    <w:rsid w:val="006269C8"/>
    <w:rsid w:val="0062770C"/>
    <w:rsid w:val="006278D7"/>
    <w:rsid w:val="00627995"/>
    <w:rsid w:val="00627E73"/>
    <w:rsid w:val="006300BE"/>
    <w:rsid w:val="006308CB"/>
    <w:rsid w:val="00630A4C"/>
    <w:rsid w:val="006313AB"/>
    <w:rsid w:val="0063177E"/>
    <w:rsid w:val="006322D0"/>
    <w:rsid w:val="00632B50"/>
    <w:rsid w:val="006331BD"/>
    <w:rsid w:val="0063446C"/>
    <w:rsid w:val="0063461A"/>
    <w:rsid w:val="0063495A"/>
    <w:rsid w:val="00634A8C"/>
    <w:rsid w:val="00634D07"/>
    <w:rsid w:val="006353F6"/>
    <w:rsid w:val="00635785"/>
    <w:rsid w:val="00635E62"/>
    <w:rsid w:val="00636BE2"/>
    <w:rsid w:val="00636EB2"/>
    <w:rsid w:val="00636FAD"/>
    <w:rsid w:val="0063768A"/>
    <w:rsid w:val="00637FF7"/>
    <w:rsid w:val="0064072B"/>
    <w:rsid w:val="00641F3A"/>
    <w:rsid w:val="00643511"/>
    <w:rsid w:val="00643628"/>
    <w:rsid w:val="00644FF6"/>
    <w:rsid w:val="00645532"/>
    <w:rsid w:val="00645F46"/>
    <w:rsid w:val="0064680A"/>
    <w:rsid w:val="00646969"/>
    <w:rsid w:val="00646C54"/>
    <w:rsid w:val="00646E73"/>
    <w:rsid w:val="00647752"/>
    <w:rsid w:val="00647E27"/>
    <w:rsid w:val="00650762"/>
    <w:rsid w:val="006507D9"/>
    <w:rsid w:val="006507FA"/>
    <w:rsid w:val="00651393"/>
    <w:rsid w:val="006513DD"/>
    <w:rsid w:val="006523CC"/>
    <w:rsid w:val="006525E2"/>
    <w:rsid w:val="006531E0"/>
    <w:rsid w:val="00654219"/>
    <w:rsid w:val="0065462C"/>
    <w:rsid w:val="00656AFF"/>
    <w:rsid w:val="00656FFC"/>
    <w:rsid w:val="006570BD"/>
    <w:rsid w:val="00657FAB"/>
    <w:rsid w:val="00660305"/>
    <w:rsid w:val="00660917"/>
    <w:rsid w:val="006612F6"/>
    <w:rsid w:val="006618B2"/>
    <w:rsid w:val="00661B0F"/>
    <w:rsid w:val="00662754"/>
    <w:rsid w:val="00662C0C"/>
    <w:rsid w:val="00662C96"/>
    <w:rsid w:val="00663A5A"/>
    <w:rsid w:val="00663D54"/>
    <w:rsid w:val="00665199"/>
    <w:rsid w:val="006656D4"/>
    <w:rsid w:val="00665DD9"/>
    <w:rsid w:val="0066651E"/>
    <w:rsid w:val="00667766"/>
    <w:rsid w:val="00667E88"/>
    <w:rsid w:val="006700BB"/>
    <w:rsid w:val="006700D0"/>
    <w:rsid w:val="006716B4"/>
    <w:rsid w:val="0067196B"/>
    <w:rsid w:val="00671E67"/>
    <w:rsid w:val="00672938"/>
    <w:rsid w:val="006735C4"/>
    <w:rsid w:val="00673C99"/>
    <w:rsid w:val="00673E07"/>
    <w:rsid w:val="006746BF"/>
    <w:rsid w:val="00675011"/>
    <w:rsid w:val="00675AC5"/>
    <w:rsid w:val="00675E8D"/>
    <w:rsid w:val="00676A39"/>
    <w:rsid w:val="00676E4F"/>
    <w:rsid w:val="00676E7E"/>
    <w:rsid w:val="00676F64"/>
    <w:rsid w:val="00677164"/>
    <w:rsid w:val="006808C4"/>
    <w:rsid w:val="00680DBB"/>
    <w:rsid w:val="00682DF4"/>
    <w:rsid w:val="0068394D"/>
    <w:rsid w:val="00683CFD"/>
    <w:rsid w:val="00684BAF"/>
    <w:rsid w:val="006853A2"/>
    <w:rsid w:val="00685A2A"/>
    <w:rsid w:val="00687BAF"/>
    <w:rsid w:val="00690E69"/>
    <w:rsid w:val="00691E63"/>
    <w:rsid w:val="00691EDA"/>
    <w:rsid w:val="00692264"/>
    <w:rsid w:val="006939EE"/>
    <w:rsid w:val="00693D7A"/>
    <w:rsid w:val="00693F07"/>
    <w:rsid w:val="0069424F"/>
    <w:rsid w:val="0069505D"/>
    <w:rsid w:val="00696C2D"/>
    <w:rsid w:val="006977A7"/>
    <w:rsid w:val="006A0659"/>
    <w:rsid w:val="006A071A"/>
    <w:rsid w:val="006A13DF"/>
    <w:rsid w:val="006A1D23"/>
    <w:rsid w:val="006A1E7B"/>
    <w:rsid w:val="006A21F9"/>
    <w:rsid w:val="006A29F7"/>
    <w:rsid w:val="006A2FCE"/>
    <w:rsid w:val="006A340B"/>
    <w:rsid w:val="006A356D"/>
    <w:rsid w:val="006A37B8"/>
    <w:rsid w:val="006A387F"/>
    <w:rsid w:val="006A42CC"/>
    <w:rsid w:val="006A45B9"/>
    <w:rsid w:val="006A58FD"/>
    <w:rsid w:val="006A5B53"/>
    <w:rsid w:val="006A629C"/>
    <w:rsid w:val="006A663C"/>
    <w:rsid w:val="006A7974"/>
    <w:rsid w:val="006B1877"/>
    <w:rsid w:val="006B1D59"/>
    <w:rsid w:val="006B2467"/>
    <w:rsid w:val="006B2850"/>
    <w:rsid w:val="006B3A11"/>
    <w:rsid w:val="006B3BC5"/>
    <w:rsid w:val="006B3BE8"/>
    <w:rsid w:val="006B4969"/>
    <w:rsid w:val="006B5209"/>
    <w:rsid w:val="006B6109"/>
    <w:rsid w:val="006B6500"/>
    <w:rsid w:val="006B6D45"/>
    <w:rsid w:val="006B7182"/>
    <w:rsid w:val="006B7391"/>
    <w:rsid w:val="006B7FA7"/>
    <w:rsid w:val="006C0A99"/>
    <w:rsid w:val="006C0B57"/>
    <w:rsid w:val="006C0BE3"/>
    <w:rsid w:val="006C0EDA"/>
    <w:rsid w:val="006C14C6"/>
    <w:rsid w:val="006C19C6"/>
    <w:rsid w:val="006C2CFE"/>
    <w:rsid w:val="006C314A"/>
    <w:rsid w:val="006C353F"/>
    <w:rsid w:val="006C39CC"/>
    <w:rsid w:val="006C4686"/>
    <w:rsid w:val="006C4702"/>
    <w:rsid w:val="006C55EF"/>
    <w:rsid w:val="006C5DD5"/>
    <w:rsid w:val="006C7594"/>
    <w:rsid w:val="006C7893"/>
    <w:rsid w:val="006C7F76"/>
    <w:rsid w:val="006D0432"/>
    <w:rsid w:val="006D0BE5"/>
    <w:rsid w:val="006D174A"/>
    <w:rsid w:val="006D1A46"/>
    <w:rsid w:val="006D1A99"/>
    <w:rsid w:val="006D35EB"/>
    <w:rsid w:val="006D4123"/>
    <w:rsid w:val="006D5439"/>
    <w:rsid w:val="006D62E4"/>
    <w:rsid w:val="006D6399"/>
    <w:rsid w:val="006D6AEE"/>
    <w:rsid w:val="006D6BC2"/>
    <w:rsid w:val="006D74AC"/>
    <w:rsid w:val="006D7BC5"/>
    <w:rsid w:val="006D7F73"/>
    <w:rsid w:val="006E0033"/>
    <w:rsid w:val="006E0CAB"/>
    <w:rsid w:val="006E1C23"/>
    <w:rsid w:val="006E207E"/>
    <w:rsid w:val="006E2F9C"/>
    <w:rsid w:val="006E31D2"/>
    <w:rsid w:val="006E3D50"/>
    <w:rsid w:val="006E5941"/>
    <w:rsid w:val="006E6011"/>
    <w:rsid w:val="006E7059"/>
    <w:rsid w:val="006E75D6"/>
    <w:rsid w:val="006E78B4"/>
    <w:rsid w:val="006F0E97"/>
    <w:rsid w:val="006F12D6"/>
    <w:rsid w:val="006F1920"/>
    <w:rsid w:val="006F2494"/>
    <w:rsid w:val="006F25FB"/>
    <w:rsid w:val="006F26F8"/>
    <w:rsid w:val="006F2C61"/>
    <w:rsid w:val="006F3969"/>
    <w:rsid w:val="006F4623"/>
    <w:rsid w:val="006F49EA"/>
    <w:rsid w:val="006F4F1B"/>
    <w:rsid w:val="006F5DBD"/>
    <w:rsid w:val="006F61F1"/>
    <w:rsid w:val="006F62DC"/>
    <w:rsid w:val="006F62E9"/>
    <w:rsid w:val="006F6595"/>
    <w:rsid w:val="006F6DFE"/>
    <w:rsid w:val="006F7A95"/>
    <w:rsid w:val="006F7FAF"/>
    <w:rsid w:val="007003F9"/>
    <w:rsid w:val="007008EA"/>
    <w:rsid w:val="007013EA"/>
    <w:rsid w:val="00702D03"/>
    <w:rsid w:val="00703517"/>
    <w:rsid w:val="00703673"/>
    <w:rsid w:val="00703B7C"/>
    <w:rsid w:val="00704053"/>
    <w:rsid w:val="0070420B"/>
    <w:rsid w:val="00704AD5"/>
    <w:rsid w:val="007050F2"/>
    <w:rsid w:val="00705366"/>
    <w:rsid w:val="00705CDD"/>
    <w:rsid w:val="007063CE"/>
    <w:rsid w:val="007066AB"/>
    <w:rsid w:val="0070706A"/>
    <w:rsid w:val="007075E3"/>
    <w:rsid w:val="007079D4"/>
    <w:rsid w:val="0071011F"/>
    <w:rsid w:val="00710677"/>
    <w:rsid w:val="007112B0"/>
    <w:rsid w:val="00711379"/>
    <w:rsid w:val="007115E6"/>
    <w:rsid w:val="00712335"/>
    <w:rsid w:val="00713174"/>
    <w:rsid w:val="007133A0"/>
    <w:rsid w:val="0071421E"/>
    <w:rsid w:val="007147BA"/>
    <w:rsid w:val="007154DE"/>
    <w:rsid w:val="00715D1A"/>
    <w:rsid w:val="0071655E"/>
    <w:rsid w:val="00717322"/>
    <w:rsid w:val="00717BA1"/>
    <w:rsid w:val="00717D64"/>
    <w:rsid w:val="00717EFF"/>
    <w:rsid w:val="007205F0"/>
    <w:rsid w:val="00721045"/>
    <w:rsid w:val="00722A5A"/>
    <w:rsid w:val="00722BE9"/>
    <w:rsid w:val="00723A77"/>
    <w:rsid w:val="00723FAC"/>
    <w:rsid w:val="00724A5F"/>
    <w:rsid w:val="00725210"/>
    <w:rsid w:val="00725A76"/>
    <w:rsid w:val="00725D4E"/>
    <w:rsid w:val="00725D56"/>
    <w:rsid w:val="00726A48"/>
    <w:rsid w:val="00726CB8"/>
    <w:rsid w:val="0072777C"/>
    <w:rsid w:val="007305D5"/>
    <w:rsid w:val="00730C19"/>
    <w:rsid w:val="00731107"/>
    <w:rsid w:val="007323FB"/>
    <w:rsid w:val="0073247F"/>
    <w:rsid w:val="00732D19"/>
    <w:rsid w:val="00734B64"/>
    <w:rsid w:val="00734DC0"/>
    <w:rsid w:val="00734DD3"/>
    <w:rsid w:val="00734FAD"/>
    <w:rsid w:val="00735273"/>
    <w:rsid w:val="00737AE7"/>
    <w:rsid w:val="00737E54"/>
    <w:rsid w:val="007426B9"/>
    <w:rsid w:val="00743633"/>
    <w:rsid w:val="00744148"/>
    <w:rsid w:val="007442CF"/>
    <w:rsid w:val="007444BC"/>
    <w:rsid w:val="0074498E"/>
    <w:rsid w:val="00744A20"/>
    <w:rsid w:val="00744B68"/>
    <w:rsid w:val="00744D6E"/>
    <w:rsid w:val="007458E2"/>
    <w:rsid w:val="007459FC"/>
    <w:rsid w:val="00747163"/>
    <w:rsid w:val="007477EB"/>
    <w:rsid w:val="00750508"/>
    <w:rsid w:val="00750B5B"/>
    <w:rsid w:val="00750C6B"/>
    <w:rsid w:val="00750E1E"/>
    <w:rsid w:val="007515DD"/>
    <w:rsid w:val="007518C9"/>
    <w:rsid w:val="00751999"/>
    <w:rsid w:val="00752373"/>
    <w:rsid w:val="00752569"/>
    <w:rsid w:val="00752B66"/>
    <w:rsid w:val="0075418E"/>
    <w:rsid w:val="00754C1A"/>
    <w:rsid w:val="007554AE"/>
    <w:rsid w:val="0075558B"/>
    <w:rsid w:val="00755752"/>
    <w:rsid w:val="007567E8"/>
    <w:rsid w:val="00757590"/>
    <w:rsid w:val="00757686"/>
    <w:rsid w:val="00757821"/>
    <w:rsid w:val="007578FD"/>
    <w:rsid w:val="00757AC0"/>
    <w:rsid w:val="00760582"/>
    <w:rsid w:val="0076071D"/>
    <w:rsid w:val="00760AC0"/>
    <w:rsid w:val="007620DD"/>
    <w:rsid w:val="007620F4"/>
    <w:rsid w:val="0076237B"/>
    <w:rsid w:val="0076248F"/>
    <w:rsid w:val="007624DC"/>
    <w:rsid w:val="007627DA"/>
    <w:rsid w:val="00762B13"/>
    <w:rsid w:val="00763F63"/>
    <w:rsid w:val="00763FF1"/>
    <w:rsid w:val="00764147"/>
    <w:rsid w:val="00765EB5"/>
    <w:rsid w:val="00767FF3"/>
    <w:rsid w:val="007704C2"/>
    <w:rsid w:val="00770782"/>
    <w:rsid w:val="007711F2"/>
    <w:rsid w:val="007724A3"/>
    <w:rsid w:val="0077266A"/>
    <w:rsid w:val="007730EE"/>
    <w:rsid w:val="0077334A"/>
    <w:rsid w:val="00773375"/>
    <w:rsid w:val="00773540"/>
    <w:rsid w:val="00773589"/>
    <w:rsid w:val="00773DB1"/>
    <w:rsid w:val="0077543A"/>
    <w:rsid w:val="00775868"/>
    <w:rsid w:val="00775A31"/>
    <w:rsid w:val="00775B71"/>
    <w:rsid w:val="00775E2E"/>
    <w:rsid w:val="007770F4"/>
    <w:rsid w:val="00780AD5"/>
    <w:rsid w:val="00781D58"/>
    <w:rsid w:val="00782323"/>
    <w:rsid w:val="00782458"/>
    <w:rsid w:val="00782F9E"/>
    <w:rsid w:val="00783982"/>
    <w:rsid w:val="00783A2F"/>
    <w:rsid w:val="00784BA8"/>
    <w:rsid w:val="00785557"/>
    <w:rsid w:val="007856F8"/>
    <w:rsid w:val="007857C1"/>
    <w:rsid w:val="00785E57"/>
    <w:rsid w:val="0078691B"/>
    <w:rsid w:val="00786F02"/>
    <w:rsid w:val="007872D8"/>
    <w:rsid w:val="0079031F"/>
    <w:rsid w:val="00790A23"/>
    <w:rsid w:val="00790CE1"/>
    <w:rsid w:val="00790EFE"/>
    <w:rsid w:val="00791147"/>
    <w:rsid w:val="0079175C"/>
    <w:rsid w:val="0079224C"/>
    <w:rsid w:val="007924A4"/>
    <w:rsid w:val="007932F9"/>
    <w:rsid w:val="0079331C"/>
    <w:rsid w:val="00793B42"/>
    <w:rsid w:val="00794404"/>
    <w:rsid w:val="00795B5E"/>
    <w:rsid w:val="00795FB3"/>
    <w:rsid w:val="007965ED"/>
    <w:rsid w:val="00797045"/>
    <w:rsid w:val="00797E06"/>
    <w:rsid w:val="007A084C"/>
    <w:rsid w:val="007A0E27"/>
    <w:rsid w:val="007A0F4B"/>
    <w:rsid w:val="007A1854"/>
    <w:rsid w:val="007A1AA8"/>
    <w:rsid w:val="007A1C80"/>
    <w:rsid w:val="007A404C"/>
    <w:rsid w:val="007A4FC0"/>
    <w:rsid w:val="007A66D5"/>
    <w:rsid w:val="007A67B9"/>
    <w:rsid w:val="007A6856"/>
    <w:rsid w:val="007A6912"/>
    <w:rsid w:val="007A7C73"/>
    <w:rsid w:val="007A7CCC"/>
    <w:rsid w:val="007B01E2"/>
    <w:rsid w:val="007B0709"/>
    <w:rsid w:val="007B0A42"/>
    <w:rsid w:val="007B0AA9"/>
    <w:rsid w:val="007B0E43"/>
    <w:rsid w:val="007B157E"/>
    <w:rsid w:val="007B2579"/>
    <w:rsid w:val="007B25AE"/>
    <w:rsid w:val="007B312F"/>
    <w:rsid w:val="007B316C"/>
    <w:rsid w:val="007B36F3"/>
    <w:rsid w:val="007B411A"/>
    <w:rsid w:val="007B5249"/>
    <w:rsid w:val="007B5D58"/>
    <w:rsid w:val="007B629D"/>
    <w:rsid w:val="007B7584"/>
    <w:rsid w:val="007B76F5"/>
    <w:rsid w:val="007C0203"/>
    <w:rsid w:val="007C10B4"/>
    <w:rsid w:val="007C1808"/>
    <w:rsid w:val="007C42D8"/>
    <w:rsid w:val="007C54AC"/>
    <w:rsid w:val="007C64C7"/>
    <w:rsid w:val="007C65C4"/>
    <w:rsid w:val="007D0212"/>
    <w:rsid w:val="007D02D4"/>
    <w:rsid w:val="007D0448"/>
    <w:rsid w:val="007D0DB0"/>
    <w:rsid w:val="007D0F83"/>
    <w:rsid w:val="007D2152"/>
    <w:rsid w:val="007D2A6D"/>
    <w:rsid w:val="007D33C7"/>
    <w:rsid w:val="007D3A31"/>
    <w:rsid w:val="007D3D19"/>
    <w:rsid w:val="007D3F26"/>
    <w:rsid w:val="007D45D8"/>
    <w:rsid w:val="007D4C59"/>
    <w:rsid w:val="007D5081"/>
    <w:rsid w:val="007D50B7"/>
    <w:rsid w:val="007D537C"/>
    <w:rsid w:val="007D76C7"/>
    <w:rsid w:val="007D7D35"/>
    <w:rsid w:val="007E0153"/>
    <w:rsid w:val="007E09AD"/>
    <w:rsid w:val="007E0B2F"/>
    <w:rsid w:val="007E269A"/>
    <w:rsid w:val="007E29F9"/>
    <w:rsid w:val="007E2DBF"/>
    <w:rsid w:val="007E36CD"/>
    <w:rsid w:val="007E3A4D"/>
    <w:rsid w:val="007E4311"/>
    <w:rsid w:val="007E49BE"/>
    <w:rsid w:val="007E5254"/>
    <w:rsid w:val="007E5489"/>
    <w:rsid w:val="007E752B"/>
    <w:rsid w:val="007E78B4"/>
    <w:rsid w:val="007E7DEE"/>
    <w:rsid w:val="007F0691"/>
    <w:rsid w:val="007F1A23"/>
    <w:rsid w:val="007F1E10"/>
    <w:rsid w:val="007F1F87"/>
    <w:rsid w:val="007F2007"/>
    <w:rsid w:val="007F26F2"/>
    <w:rsid w:val="007F45A4"/>
    <w:rsid w:val="007F4A01"/>
    <w:rsid w:val="007F4B1D"/>
    <w:rsid w:val="007F4F90"/>
    <w:rsid w:val="007F6696"/>
    <w:rsid w:val="007F6D33"/>
    <w:rsid w:val="007F7114"/>
    <w:rsid w:val="007F72C5"/>
    <w:rsid w:val="007F79AB"/>
    <w:rsid w:val="0080054C"/>
    <w:rsid w:val="008009EE"/>
    <w:rsid w:val="008015DC"/>
    <w:rsid w:val="00801C81"/>
    <w:rsid w:val="0080229B"/>
    <w:rsid w:val="0080240C"/>
    <w:rsid w:val="008033C8"/>
    <w:rsid w:val="008034BA"/>
    <w:rsid w:val="008035C4"/>
    <w:rsid w:val="008035C5"/>
    <w:rsid w:val="008040EA"/>
    <w:rsid w:val="008044AE"/>
    <w:rsid w:val="00804F48"/>
    <w:rsid w:val="00806478"/>
    <w:rsid w:val="008069A2"/>
    <w:rsid w:val="00806DD8"/>
    <w:rsid w:val="00807437"/>
    <w:rsid w:val="00807D31"/>
    <w:rsid w:val="0081069C"/>
    <w:rsid w:val="00810D27"/>
    <w:rsid w:val="008114AF"/>
    <w:rsid w:val="00811B58"/>
    <w:rsid w:val="00811E3E"/>
    <w:rsid w:val="008122D0"/>
    <w:rsid w:val="00812CE0"/>
    <w:rsid w:val="00813A4A"/>
    <w:rsid w:val="00814573"/>
    <w:rsid w:val="008149EF"/>
    <w:rsid w:val="00814E24"/>
    <w:rsid w:val="00814FC1"/>
    <w:rsid w:val="00815C4E"/>
    <w:rsid w:val="008160F9"/>
    <w:rsid w:val="00816460"/>
    <w:rsid w:val="008174DE"/>
    <w:rsid w:val="00817707"/>
    <w:rsid w:val="00817F6A"/>
    <w:rsid w:val="00820543"/>
    <w:rsid w:val="00820662"/>
    <w:rsid w:val="00820CA1"/>
    <w:rsid w:val="00820D8F"/>
    <w:rsid w:val="00821F1A"/>
    <w:rsid w:val="00823C02"/>
    <w:rsid w:val="00824509"/>
    <w:rsid w:val="008245A2"/>
    <w:rsid w:val="00824D43"/>
    <w:rsid w:val="0082635F"/>
    <w:rsid w:val="008267BC"/>
    <w:rsid w:val="00826A7C"/>
    <w:rsid w:val="00826B46"/>
    <w:rsid w:val="00826C93"/>
    <w:rsid w:val="00830221"/>
    <w:rsid w:val="008318F8"/>
    <w:rsid w:val="00832470"/>
    <w:rsid w:val="00832A7B"/>
    <w:rsid w:val="00832D9E"/>
    <w:rsid w:val="00833764"/>
    <w:rsid w:val="00833994"/>
    <w:rsid w:val="00835CF8"/>
    <w:rsid w:val="00836A86"/>
    <w:rsid w:val="008375C1"/>
    <w:rsid w:val="008403CE"/>
    <w:rsid w:val="00840EF5"/>
    <w:rsid w:val="008410AB"/>
    <w:rsid w:val="0084176C"/>
    <w:rsid w:val="0084198E"/>
    <w:rsid w:val="00843A2D"/>
    <w:rsid w:val="00844114"/>
    <w:rsid w:val="0084458B"/>
    <w:rsid w:val="00844F19"/>
    <w:rsid w:val="008455B3"/>
    <w:rsid w:val="00845971"/>
    <w:rsid w:val="008459D1"/>
    <w:rsid w:val="00846464"/>
    <w:rsid w:val="0084699E"/>
    <w:rsid w:val="00847C9F"/>
    <w:rsid w:val="008504A0"/>
    <w:rsid w:val="00851077"/>
    <w:rsid w:val="0085133D"/>
    <w:rsid w:val="00851DC9"/>
    <w:rsid w:val="00852272"/>
    <w:rsid w:val="008522B3"/>
    <w:rsid w:val="008523C5"/>
    <w:rsid w:val="008528B0"/>
    <w:rsid w:val="00852E9A"/>
    <w:rsid w:val="008530E0"/>
    <w:rsid w:val="008546B8"/>
    <w:rsid w:val="00854767"/>
    <w:rsid w:val="008549C1"/>
    <w:rsid w:val="00855657"/>
    <w:rsid w:val="00856B4D"/>
    <w:rsid w:val="008578E3"/>
    <w:rsid w:val="00857B2C"/>
    <w:rsid w:val="00857F5A"/>
    <w:rsid w:val="0086044C"/>
    <w:rsid w:val="00862C80"/>
    <w:rsid w:val="0086369E"/>
    <w:rsid w:val="008646D4"/>
    <w:rsid w:val="00864BE9"/>
    <w:rsid w:val="00865461"/>
    <w:rsid w:val="008655D6"/>
    <w:rsid w:val="0086605C"/>
    <w:rsid w:val="008703F4"/>
    <w:rsid w:val="00870CF1"/>
    <w:rsid w:val="00871607"/>
    <w:rsid w:val="00871F4B"/>
    <w:rsid w:val="00871FFC"/>
    <w:rsid w:val="008721A4"/>
    <w:rsid w:val="00872BE5"/>
    <w:rsid w:val="008730AD"/>
    <w:rsid w:val="008753DA"/>
    <w:rsid w:val="008757C8"/>
    <w:rsid w:val="00875FF2"/>
    <w:rsid w:val="008775DD"/>
    <w:rsid w:val="00877FBD"/>
    <w:rsid w:val="00880B28"/>
    <w:rsid w:val="00881BD1"/>
    <w:rsid w:val="0088239E"/>
    <w:rsid w:val="0088275D"/>
    <w:rsid w:val="008829FC"/>
    <w:rsid w:val="0088392A"/>
    <w:rsid w:val="00884CC7"/>
    <w:rsid w:val="008856C5"/>
    <w:rsid w:val="00885B8D"/>
    <w:rsid w:val="00885CFB"/>
    <w:rsid w:val="008871E6"/>
    <w:rsid w:val="008874FD"/>
    <w:rsid w:val="008876D3"/>
    <w:rsid w:val="00887BF4"/>
    <w:rsid w:val="00890A9F"/>
    <w:rsid w:val="00891299"/>
    <w:rsid w:val="008918CF"/>
    <w:rsid w:val="00891F95"/>
    <w:rsid w:val="00893067"/>
    <w:rsid w:val="00893B23"/>
    <w:rsid w:val="008947CD"/>
    <w:rsid w:val="00895654"/>
    <w:rsid w:val="00896B29"/>
    <w:rsid w:val="008974DF"/>
    <w:rsid w:val="00897606"/>
    <w:rsid w:val="008A147B"/>
    <w:rsid w:val="008A1906"/>
    <w:rsid w:val="008A2F9F"/>
    <w:rsid w:val="008A35E5"/>
    <w:rsid w:val="008A41B6"/>
    <w:rsid w:val="008A41E8"/>
    <w:rsid w:val="008A4BAB"/>
    <w:rsid w:val="008A54B1"/>
    <w:rsid w:val="008A5E25"/>
    <w:rsid w:val="008A64A8"/>
    <w:rsid w:val="008A689F"/>
    <w:rsid w:val="008A6DEF"/>
    <w:rsid w:val="008A7050"/>
    <w:rsid w:val="008A708E"/>
    <w:rsid w:val="008B0976"/>
    <w:rsid w:val="008B0F7F"/>
    <w:rsid w:val="008B3204"/>
    <w:rsid w:val="008B3603"/>
    <w:rsid w:val="008B3CB7"/>
    <w:rsid w:val="008B453B"/>
    <w:rsid w:val="008B4938"/>
    <w:rsid w:val="008B49B0"/>
    <w:rsid w:val="008B5078"/>
    <w:rsid w:val="008B534A"/>
    <w:rsid w:val="008B62BB"/>
    <w:rsid w:val="008B660E"/>
    <w:rsid w:val="008B6B6F"/>
    <w:rsid w:val="008B7352"/>
    <w:rsid w:val="008B7597"/>
    <w:rsid w:val="008B7BF1"/>
    <w:rsid w:val="008C0107"/>
    <w:rsid w:val="008C1392"/>
    <w:rsid w:val="008C1F17"/>
    <w:rsid w:val="008C2B8F"/>
    <w:rsid w:val="008C2C45"/>
    <w:rsid w:val="008C2C92"/>
    <w:rsid w:val="008C4226"/>
    <w:rsid w:val="008C4330"/>
    <w:rsid w:val="008C47BC"/>
    <w:rsid w:val="008C4B40"/>
    <w:rsid w:val="008C4CA1"/>
    <w:rsid w:val="008C4FA9"/>
    <w:rsid w:val="008C512E"/>
    <w:rsid w:val="008C520F"/>
    <w:rsid w:val="008D131A"/>
    <w:rsid w:val="008D2649"/>
    <w:rsid w:val="008D34DF"/>
    <w:rsid w:val="008D35DE"/>
    <w:rsid w:val="008D4183"/>
    <w:rsid w:val="008D4423"/>
    <w:rsid w:val="008D4F1C"/>
    <w:rsid w:val="008D6DE2"/>
    <w:rsid w:val="008D702A"/>
    <w:rsid w:val="008D76F2"/>
    <w:rsid w:val="008E104B"/>
    <w:rsid w:val="008E131C"/>
    <w:rsid w:val="008E2882"/>
    <w:rsid w:val="008E339C"/>
    <w:rsid w:val="008E3763"/>
    <w:rsid w:val="008E381B"/>
    <w:rsid w:val="008E3B53"/>
    <w:rsid w:val="008E4459"/>
    <w:rsid w:val="008E4823"/>
    <w:rsid w:val="008E4D76"/>
    <w:rsid w:val="008E5846"/>
    <w:rsid w:val="008E6170"/>
    <w:rsid w:val="008E6964"/>
    <w:rsid w:val="008E6E05"/>
    <w:rsid w:val="008E75F9"/>
    <w:rsid w:val="008E7F24"/>
    <w:rsid w:val="008F0008"/>
    <w:rsid w:val="008F04EA"/>
    <w:rsid w:val="008F0B63"/>
    <w:rsid w:val="008F0F7A"/>
    <w:rsid w:val="008F1EF4"/>
    <w:rsid w:val="008F1EFD"/>
    <w:rsid w:val="008F2304"/>
    <w:rsid w:val="008F2844"/>
    <w:rsid w:val="008F3995"/>
    <w:rsid w:val="008F39FA"/>
    <w:rsid w:val="008F3C69"/>
    <w:rsid w:val="008F3CA0"/>
    <w:rsid w:val="008F3F56"/>
    <w:rsid w:val="008F4D03"/>
    <w:rsid w:val="008F52C7"/>
    <w:rsid w:val="008F668B"/>
    <w:rsid w:val="008F692F"/>
    <w:rsid w:val="008F7881"/>
    <w:rsid w:val="009005CE"/>
    <w:rsid w:val="00900712"/>
    <w:rsid w:val="00900A21"/>
    <w:rsid w:val="00901A6D"/>
    <w:rsid w:val="00902182"/>
    <w:rsid w:val="00903114"/>
    <w:rsid w:val="00903861"/>
    <w:rsid w:val="0090587A"/>
    <w:rsid w:val="0090609C"/>
    <w:rsid w:val="009061CE"/>
    <w:rsid w:val="00906C28"/>
    <w:rsid w:val="00907995"/>
    <w:rsid w:val="0091013F"/>
    <w:rsid w:val="00912B1B"/>
    <w:rsid w:val="00912BF9"/>
    <w:rsid w:val="0091310C"/>
    <w:rsid w:val="009134CA"/>
    <w:rsid w:val="009136CE"/>
    <w:rsid w:val="00913CE5"/>
    <w:rsid w:val="00915655"/>
    <w:rsid w:val="00916201"/>
    <w:rsid w:val="0091642F"/>
    <w:rsid w:val="00916910"/>
    <w:rsid w:val="00916A9D"/>
    <w:rsid w:val="0091795A"/>
    <w:rsid w:val="00917CA2"/>
    <w:rsid w:val="009216D0"/>
    <w:rsid w:val="00922BCC"/>
    <w:rsid w:val="00924684"/>
    <w:rsid w:val="00925F37"/>
    <w:rsid w:val="0092783C"/>
    <w:rsid w:val="009301FD"/>
    <w:rsid w:val="0093037B"/>
    <w:rsid w:val="009304B3"/>
    <w:rsid w:val="009306D7"/>
    <w:rsid w:val="009314EF"/>
    <w:rsid w:val="00931F38"/>
    <w:rsid w:val="00932682"/>
    <w:rsid w:val="00933964"/>
    <w:rsid w:val="0093478F"/>
    <w:rsid w:val="009358E9"/>
    <w:rsid w:val="0093594A"/>
    <w:rsid w:val="009372FB"/>
    <w:rsid w:val="009405F6"/>
    <w:rsid w:val="00940646"/>
    <w:rsid w:val="009409E7"/>
    <w:rsid w:val="009410D2"/>
    <w:rsid w:val="009414AC"/>
    <w:rsid w:val="009421D5"/>
    <w:rsid w:val="00942E94"/>
    <w:rsid w:val="0094341C"/>
    <w:rsid w:val="009438C6"/>
    <w:rsid w:val="00944023"/>
    <w:rsid w:val="0094429C"/>
    <w:rsid w:val="00944555"/>
    <w:rsid w:val="0094528A"/>
    <w:rsid w:val="00945A23"/>
    <w:rsid w:val="00946371"/>
    <w:rsid w:val="00946A8B"/>
    <w:rsid w:val="009479CE"/>
    <w:rsid w:val="00947E1E"/>
    <w:rsid w:val="00950D09"/>
    <w:rsid w:val="0095137D"/>
    <w:rsid w:val="009514BD"/>
    <w:rsid w:val="00951CB6"/>
    <w:rsid w:val="00951F9B"/>
    <w:rsid w:val="009522D3"/>
    <w:rsid w:val="009532B6"/>
    <w:rsid w:val="0095371F"/>
    <w:rsid w:val="00953BF8"/>
    <w:rsid w:val="00953C50"/>
    <w:rsid w:val="00954337"/>
    <w:rsid w:val="009544FB"/>
    <w:rsid w:val="00955912"/>
    <w:rsid w:val="009564FC"/>
    <w:rsid w:val="00957092"/>
    <w:rsid w:val="00957AD4"/>
    <w:rsid w:val="00957B81"/>
    <w:rsid w:val="00957BD1"/>
    <w:rsid w:val="00957D7A"/>
    <w:rsid w:val="009601F3"/>
    <w:rsid w:val="00960DA9"/>
    <w:rsid w:val="00960FA1"/>
    <w:rsid w:val="00961575"/>
    <w:rsid w:val="009622BA"/>
    <w:rsid w:val="0096242C"/>
    <w:rsid w:val="00962669"/>
    <w:rsid w:val="00962F40"/>
    <w:rsid w:val="009641E5"/>
    <w:rsid w:val="009642BE"/>
    <w:rsid w:val="009650A5"/>
    <w:rsid w:val="00965200"/>
    <w:rsid w:val="00965516"/>
    <w:rsid w:val="00965602"/>
    <w:rsid w:val="00965B7E"/>
    <w:rsid w:val="00966316"/>
    <w:rsid w:val="00966626"/>
    <w:rsid w:val="00966A12"/>
    <w:rsid w:val="00967086"/>
    <w:rsid w:val="00967E5F"/>
    <w:rsid w:val="0097052B"/>
    <w:rsid w:val="00970786"/>
    <w:rsid w:val="009707EB"/>
    <w:rsid w:val="00971582"/>
    <w:rsid w:val="009718C6"/>
    <w:rsid w:val="00971B3E"/>
    <w:rsid w:val="00971F03"/>
    <w:rsid w:val="009722C3"/>
    <w:rsid w:val="009723B1"/>
    <w:rsid w:val="0097268B"/>
    <w:rsid w:val="009726B0"/>
    <w:rsid w:val="00972A16"/>
    <w:rsid w:val="00972B00"/>
    <w:rsid w:val="00972D1E"/>
    <w:rsid w:val="009733F7"/>
    <w:rsid w:val="009734D4"/>
    <w:rsid w:val="00973864"/>
    <w:rsid w:val="00973A7C"/>
    <w:rsid w:val="00974122"/>
    <w:rsid w:val="009759EE"/>
    <w:rsid w:val="00975AB7"/>
    <w:rsid w:val="009763D8"/>
    <w:rsid w:val="0097659F"/>
    <w:rsid w:val="009769BE"/>
    <w:rsid w:val="00976C19"/>
    <w:rsid w:val="00976C74"/>
    <w:rsid w:val="0097711E"/>
    <w:rsid w:val="0097741C"/>
    <w:rsid w:val="00980010"/>
    <w:rsid w:val="00980267"/>
    <w:rsid w:val="009802C7"/>
    <w:rsid w:val="00980F30"/>
    <w:rsid w:val="009810A4"/>
    <w:rsid w:val="0098130B"/>
    <w:rsid w:val="009818CF"/>
    <w:rsid w:val="00982FE9"/>
    <w:rsid w:val="00984046"/>
    <w:rsid w:val="00985447"/>
    <w:rsid w:val="009860DE"/>
    <w:rsid w:val="009865A7"/>
    <w:rsid w:val="009868C8"/>
    <w:rsid w:val="009904EB"/>
    <w:rsid w:val="00990558"/>
    <w:rsid w:val="00990CCD"/>
    <w:rsid w:val="00991D57"/>
    <w:rsid w:val="00991EC4"/>
    <w:rsid w:val="009922E2"/>
    <w:rsid w:val="00992558"/>
    <w:rsid w:val="009940D2"/>
    <w:rsid w:val="0099410E"/>
    <w:rsid w:val="00994B43"/>
    <w:rsid w:val="009A0095"/>
    <w:rsid w:val="009A078D"/>
    <w:rsid w:val="009A0A43"/>
    <w:rsid w:val="009A1845"/>
    <w:rsid w:val="009A2069"/>
    <w:rsid w:val="009A20FF"/>
    <w:rsid w:val="009A2D7C"/>
    <w:rsid w:val="009A3103"/>
    <w:rsid w:val="009A313B"/>
    <w:rsid w:val="009A3F8E"/>
    <w:rsid w:val="009A4608"/>
    <w:rsid w:val="009A4CCB"/>
    <w:rsid w:val="009A4D84"/>
    <w:rsid w:val="009A600B"/>
    <w:rsid w:val="009A6352"/>
    <w:rsid w:val="009A654B"/>
    <w:rsid w:val="009A68C1"/>
    <w:rsid w:val="009A712A"/>
    <w:rsid w:val="009A79EC"/>
    <w:rsid w:val="009A7DCB"/>
    <w:rsid w:val="009B00E1"/>
    <w:rsid w:val="009B18E7"/>
    <w:rsid w:val="009B1AB2"/>
    <w:rsid w:val="009B2905"/>
    <w:rsid w:val="009B33AA"/>
    <w:rsid w:val="009B33F5"/>
    <w:rsid w:val="009B3421"/>
    <w:rsid w:val="009B3894"/>
    <w:rsid w:val="009B47C1"/>
    <w:rsid w:val="009B524D"/>
    <w:rsid w:val="009B52CE"/>
    <w:rsid w:val="009B6884"/>
    <w:rsid w:val="009B6C0B"/>
    <w:rsid w:val="009B74B9"/>
    <w:rsid w:val="009B778B"/>
    <w:rsid w:val="009B79EB"/>
    <w:rsid w:val="009C0A34"/>
    <w:rsid w:val="009C0D4B"/>
    <w:rsid w:val="009C0DF6"/>
    <w:rsid w:val="009C18F3"/>
    <w:rsid w:val="009C1906"/>
    <w:rsid w:val="009C46BB"/>
    <w:rsid w:val="009C4E28"/>
    <w:rsid w:val="009C5355"/>
    <w:rsid w:val="009C5473"/>
    <w:rsid w:val="009C5633"/>
    <w:rsid w:val="009C589C"/>
    <w:rsid w:val="009C5D99"/>
    <w:rsid w:val="009C6242"/>
    <w:rsid w:val="009C6281"/>
    <w:rsid w:val="009C6C6D"/>
    <w:rsid w:val="009C722E"/>
    <w:rsid w:val="009C7C2D"/>
    <w:rsid w:val="009D0B08"/>
    <w:rsid w:val="009D18F5"/>
    <w:rsid w:val="009D1A9C"/>
    <w:rsid w:val="009D1F5E"/>
    <w:rsid w:val="009D2FA2"/>
    <w:rsid w:val="009D376E"/>
    <w:rsid w:val="009D3D27"/>
    <w:rsid w:val="009D4B5F"/>
    <w:rsid w:val="009D655C"/>
    <w:rsid w:val="009D6FB2"/>
    <w:rsid w:val="009D72D4"/>
    <w:rsid w:val="009D77BB"/>
    <w:rsid w:val="009D78C4"/>
    <w:rsid w:val="009E0357"/>
    <w:rsid w:val="009E04D6"/>
    <w:rsid w:val="009E32FE"/>
    <w:rsid w:val="009E3C37"/>
    <w:rsid w:val="009E4DBD"/>
    <w:rsid w:val="009E4DE3"/>
    <w:rsid w:val="009E6CF3"/>
    <w:rsid w:val="009E7AE2"/>
    <w:rsid w:val="009F011F"/>
    <w:rsid w:val="009F042F"/>
    <w:rsid w:val="009F0546"/>
    <w:rsid w:val="009F1D50"/>
    <w:rsid w:val="009F252C"/>
    <w:rsid w:val="009F321B"/>
    <w:rsid w:val="009F38E8"/>
    <w:rsid w:val="009F45B5"/>
    <w:rsid w:val="009F4E38"/>
    <w:rsid w:val="009F5305"/>
    <w:rsid w:val="009F60D6"/>
    <w:rsid w:val="009F63A8"/>
    <w:rsid w:val="009F79AC"/>
    <w:rsid w:val="009F7BBF"/>
    <w:rsid w:val="00A0025D"/>
    <w:rsid w:val="00A008BF"/>
    <w:rsid w:val="00A00AE6"/>
    <w:rsid w:val="00A0101D"/>
    <w:rsid w:val="00A02413"/>
    <w:rsid w:val="00A0354F"/>
    <w:rsid w:val="00A035C1"/>
    <w:rsid w:val="00A039E1"/>
    <w:rsid w:val="00A0419F"/>
    <w:rsid w:val="00A0527A"/>
    <w:rsid w:val="00A05A18"/>
    <w:rsid w:val="00A06E8B"/>
    <w:rsid w:val="00A0755E"/>
    <w:rsid w:val="00A07726"/>
    <w:rsid w:val="00A1039D"/>
    <w:rsid w:val="00A11113"/>
    <w:rsid w:val="00A116E5"/>
    <w:rsid w:val="00A124A7"/>
    <w:rsid w:val="00A129CE"/>
    <w:rsid w:val="00A12AC5"/>
    <w:rsid w:val="00A13275"/>
    <w:rsid w:val="00A139B2"/>
    <w:rsid w:val="00A139DA"/>
    <w:rsid w:val="00A13ACD"/>
    <w:rsid w:val="00A14297"/>
    <w:rsid w:val="00A14944"/>
    <w:rsid w:val="00A14CF1"/>
    <w:rsid w:val="00A15A66"/>
    <w:rsid w:val="00A2070A"/>
    <w:rsid w:val="00A20F88"/>
    <w:rsid w:val="00A218C7"/>
    <w:rsid w:val="00A22488"/>
    <w:rsid w:val="00A22D6A"/>
    <w:rsid w:val="00A23154"/>
    <w:rsid w:val="00A238AD"/>
    <w:rsid w:val="00A23EF1"/>
    <w:rsid w:val="00A23F74"/>
    <w:rsid w:val="00A25A77"/>
    <w:rsid w:val="00A25D11"/>
    <w:rsid w:val="00A26C05"/>
    <w:rsid w:val="00A27A21"/>
    <w:rsid w:val="00A27F8E"/>
    <w:rsid w:val="00A3023B"/>
    <w:rsid w:val="00A30423"/>
    <w:rsid w:val="00A3078A"/>
    <w:rsid w:val="00A311D6"/>
    <w:rsid w:val="00A31CF3"/>
    <w:rsid w:val="00A322F3"/>
    <w:rsid w:val="00A322FC"/>
    <w:rsid w:val="00A334C1"/>
    <w:rsid w:val="00A33F72"/>
    <w:rsid w:val="00A342D9"/>
    <w:rsid w:val="00A345A1"/>
    <w:rsid w:val="00A34634"/>
    <w:rsid w:val="00A349CF"/>
    <w:rsid w:val="00A34BF8"/>
    <w:rsid w:val="00A34CDB"/>
    <w:rsid w:val="00A3508C"/>
    <w:rsid w:val="00A35CCA"/>
    <w:rsid w:val="00A35FF7"/>
    <w:rsid w:val="00A36071"/>
    <w:rsid w:val="00A3626F"/>
    <w:rsid w:val="00A366FF"/>
    <w:rsid w:val="00A369B5"/>
    <w:rsid w:val="00A37359"/>
    <w:rsid w:val="00A37FB7"/>
    <w:rsid w:val="00A4024D"/>
    <w:rsid w:val="00A403BD"/>
    <w:rsid w:val="00A4050A"/>
    <w:rsid w:val="00A4065E"/>
    <w:rsid w:val="00A40EC8"/>
    <w:rsid w:val="00A418B1"/>
    <w:rsid w:val="00A41C40"/>
    <w:rsid w:val="00A41CDF"/>
    <w:rsid w:val="00A43140"/>
    <w:rsid w:val="00A431B1"/>
    <w:rsid w:val="00A439A2"/>
    <w:rsid w:val="00A43CB4"/>
    <w:rsid w:val="00A44035"/>
    <w:rsid w:val="00A4599F"/>
    <w:rsid w:val="00A50ACA"/>
    <w:rsid w:val="00A52936"/>
    <w:rsid w:val="00A534BD"/>
    <w:rsid w:val="00A548C0"/>
    <w:rsid w:val="00A54C96"/>
    <w:rsid w:val="00A55B27"/>
    <w:rsid w:val="00A56715"/>
    <w:rsid w:val="00A567C5"/>
    <w:rsid w:val="00A56A4A"/>
    <w:rsid w:val="00A56A5C"/>
    <w:rsid w:val="00A57348"/>
    <w:rsid w:val="00A57412"/>
    <w:rsid w:val="00A579B1"/>
    <w:rsid w:val="00A57D9E"/>
    <w:rsid w:val="00A601E6"/>
    <w:rsid w:val="00A60D43"/>
    <w:rsid w:val="00A61080"/>
    <w:rsid w:val="00A61928"/>
    <w:rsid w:val="00A62363"/>
    <w:rsid w:val="00A62707"/>
    <w:rsid w:val="00A62B3F"/>
    <w:rsid w:val="00A62CC9"/>
    <w:rsid w:val="00A62E28"/>
    <w:rsid w:val="00A6504C"/>
    <w:rsid w:val="00A651FE"/>
    <w:rsid w:val="00A66EBE"/>
    <w:rsid w:val="00A673A6"/>
    <w:rsid w:val="00A70849"/>
    <w:rsid w:val="00A710C9"/>
    <w:rsid w:val="00A71ADA"/>
    <w:rsid w:val="00A71F88"/>
    <w:rsid w:val="00A742D4"/>
    <w:rsid w:val="00A749E8"/>
    <w:rsid w:val="00A74CA9"/>
    <w:rsid w:val="00A750BF"/>
    <w:rsid w:val="00A75A60"/>
    <w:rsid w:val="00A767FC"/>
    <w:rsid w:val="00A770E1"/>
    <w:rsid w:val="00A773C6"/>
    <w:rsid w:val="00A77D89"/>
    <w:rsid w:val="00A80735"/>
    <w:rsid w:val="00A8097A"/>
    <w:rsid w:val="00A80AD9"/>
    <w:rsid w:val="00A81CE8"/>
    <w:rsid w:val="00A820C5"/>
    <w:rsid w:val="00A8218E"/>
    <w:rsid w:val="00A82B71"/>
    <w:rsid w:val="00A84884"/>
    <w:rsid w:val="00A84987"/>
    <w:rsid w:val="00A84EBD"/>
    <w:rsid w:val="00A858A5"/>
    <w:rsid w:val="00A858B3"/>
    <w:rsid w:val="00A85B80"/>
    <w:rsid w:val="00A85F5B"/>
    <w:rsid w:val="00A86A8F"/>
    <w:rsid w:val="00A86FBC"/>
    <w:rsid w:val="00A87719"/>
    <w:rsid w:val="00A91543"/>
    <w:rsid w:val="00A91B71"/>
    <w:rsid w:val="00A92460"/>
    <w:rsid w:val="00A92CC5"/>
    <w:rsid w:val="00A9384B"/>
    <w:rsid w:val="00A939C2"/>
    <w:rsid w:val="00A93AA3"/>
    <w:rsid w:val="00A93F34"/>
    <w:rsid w:val="00A94DB0"/>
    <w:rsid w:val="00A95185"/>
    <w:rsid w:val="00A9563E"/>
    <w:rsid w:val="00A95776"/>
    <w:rsid w:val="00A95EB2"/>
    <w:rsid w:val="00A96C3F"/>
    <w:rsid w:val="00AA0929"/>
    <w:rsid w:val="00AA110F"/>
    <w:rsid w:val="00AA1744"/>
    <w:rsid w:val="00AA19E9"/>
    <w:rsid w:val="00AA1BF9"/>
    <w:rsid w:val="00AA3040"/>
    <w:rsid w:val="00AA336C"/>
    <w:rsid w:val="00AA3401"/>
    <w:rsid w:val="00AA4087"/>
    <w:rsid w:val="00AA5504"/>
    <w:rsid w:val="00AA576D"/>
    <w:rsid w:val="00AA615F"/>
    <w:rsid w:val="00AB0ACB"/>
    <w:rsid w:val="00AB120D"/>
    <w:rsid w:val="00AB1D33"/>
    <w:rsid w:val="00AB22F2"/>
    <w:rsid w:val="00AB36CB"/>
    <w:rsid w:val="00AB3D2D"/>
    <w:rsid w:val="00AB524F"/>
    <w:rsid w:val="00AB563B"/>
    <w:rsid w:val="00AB5719"/>
    <w:rsid w:val="00AB65CA"/>
    <w:rsid w:val="00AB6C2E"/>
    <w:rsid w:val="00AC0387"/>
    <w:rsid w:val="00AC1391"/>
    <w:rsid w:val="00AC169B"/>
    <w:rsid w:val="00AC1E68"/>
    <w:rsid w:val="00AC36B6"/>
    <w:rsid w:val="00AC513E"/>
    <w:rsid w:val="00AC5253"/>
    <w:rsid w:val="00AC530A"/>
    <w:rsid w:val="00AC5AC6"/>
    <w:rsid w:val="00AC6A67"/>
    <w:rsid w:val="00AC7BB6"/>
    <w:rsid w:val="00AC7D8A"/>
    <w:rsid w:val="00AD0B05"/>
    <w:rsid w:val="00AD11E4"/>
    <w:rsid w:val="00AD1349"/>
    <w:rsid w:val="00AD2B1F"/>
    <w:rsid w:val="00AD302A"/>
    <w:rsid w:val="00AD38D2"/>
    <w:rsid w:val="00AD3966"/>
    <w:rsid w:val="00AD3ED9"/>
    <w:rsid w:val="00AD4929"/>
    <w:rsid w:val="00AD5231"/>
    <w:rsid w:val="00AD5D76"/>
    <w:rsid w:val="00AD61D2"/>
    <w:rsid w:val="00AD7687"/>
    <w:rsid w:val="00AD79E7"/>
    <w:rsid w:val="00AE00EF"/>
    <w:rsid w:val="00AE07EC"/>
    <w:rsid w:val="00AE0CAC"/>
    <w:rsid w:val="00AE16E9"/>
    <w:rsid w:val="00AE1854"/>
    <w:rsid w:val="00AE1B40"/>
    <w:rsid w:val="00AE2164"/>
    <w:rsid w:val="00AE365E"/>
    <w:rsid w:val="00AE4249"/>
    <w:rsid w:val="00AE6C95"/>
    <w:rsid w:val="00AE7D20"/>
    <w:rsid w:val="00AF06CA"/>
    <w:rsid w:val="00AF1ADE"/>
    <w:rsid w:val="00AF1C49"/>
    <w:rsid w:val="00AF1E9D"/>
    <w:rsid w:val="00AF24DC"/>
    <w:rsid w:val="00AF317B"/>
    <w:rsid w:val="00AF3A17"/>
    <w:rsid w:val="00AF47C2"/>
    <w:rsid w:val="00AF491E"/>
    <w:rsid w:val="00AF6D82"/>
    <w:rsid w:val="00AF6D91"/>
    <w:rsid w:val="00AF7E66"/>
    <w:rsid w:val="00B008E4"/>
    <w:rsid w:val="00B010E2"/>
    <w:rsid w:val="00B028C8"/>
    <w:rsid w:val="00B02904"/>
    <w:rsid w:val="00B02A56"/>
    <w:rsid w:val="00B03003"/>
    <w:rsid w:val="00B03058"/>
    <w:rsid w:val="00B03139"/>
    <w:rsid w:val="00B0461B"/>
    <w:rsid w:val="00B0570E"/>
    <w:rsid w:val="00B057A1"/>
    <w:rsid w:val="00B07095"/>
    <w:rsid w:val="00B074A1"/>
    <w:rsid w:val="00B07785"/>
    <w:rsid w:val="00B0784D"/>
    <w:rsid w:val="00B07AF3"/>
    <w:rsid w:val="00B104E0"/>
    <w:rsid w:val="00B10FA7"/>
    <w:rsid w:val="00B11EC1"/>
    <w:rsid w:val="00B12AF6"/>
    <w:rsid w:val="00B1390F"/>
    <w:rsid w:val="00B14EB6"/>
    <w:rsid w:val="00B1536F"/>
    <w:rsid w:val="00B166BB"/>
    <w:rsid w:val="00B16B42"/>
    <w:rsid w:val="00B16CCB"/>
    <w:rsid w:val="00B17829"/>
    <w:rsid w:val="00B20CC0"/>
    <w:rsid w:val="00B20D01"/>
    <w:rsid w:val="00B21141"/>
    <w:rsid w:val="00B22D2F"/>
    <w:rsid w:val="00B23199"/>
    <w:rsid w:val="00B23689"/>
    <w:rsid w:val="00B2374F"/>
    <w:rsid w:val="00B2550C"/>
    <w:rsid w:val="00B25A1D"/>
    <w:rsid w:val="00B260DE"/>
    <w:rsid w:val="00B26772"/>
    <w:rsid w:val="00B26E9D"/>
    <w:rsid w:val="00B277E0"/>
    <w:rsid w:val="00B27C54"/>
    <w:rsid w:val="00B27CB3"/>
    <w:rsid w:val="00B27CF9"/>
    <w:rsid w:val="00B27CFE"/>
    <w:rsid w:val="00B304A9"/>
    <w:rsid w:val="00B30B67"/>
    <w:rsid w:val="00B30E02"/>
    <w:rsid w:val="00B3109E"/>
    <w:rsid w:val="00B31DAC"/>
    <w:rsid w:val="00B32230"/>
    <w:rsid w:val="00B325FE"/>
    <w:rsid w:val="00B34435"/>
    <w:rsid w:val="00B344DA"/>
    <w:rsid w:val="00B34AE5"/>
    <w:rsid w:val="00B35A52"/>
    <w:rsid w:val="00B35EA9"/>
    <w:rsid w:val="00B35FE8"/>
    <w:rsid w:val="00B36191"/>
    <w:rsid w:val="00B37400"/>
    <w:rsid w:val="00B37672"/>
    <w:rsid w:val="00B378E9"/>
    <w:rsid w:val="00B37E11"/>
    <w:rsid w:val="00B4106E"/>
    <w:rsid w:val="00B4145E"/>
    <w:rsid w:val="00B419E5"/>
    <w:rsid w:val="00B41AEF"/>
    <w:rsid w:val="00B421A9"/>
    <w:rsid w:val="00B4258E"/>
    <w:rsid w:val="00B45147"/>
    <w:rsid w:val="00B4547B"/>
    <w:rsid w:val="00B45598"/>
    <w:rsid w:val="00B45D9D"/>
    <w:rsid w:val="00B45DC7"/>
    <w:rsid w:val="00B46715"/>
    <w:rsid w:val="00B47521"/>
    <w:rsid w:val="00B4787D"/>
    <w:rsid w:val="00B47CD4"/>
    <w:rsid w:val="00B50699"/>
    <w:rsid w:val="00B51BD6"/>
    <w:rsid w:val="00B51D64"/>
    <w:rsid w:val="00B52A02"/>
    <w:rsid w:val="00B52A8B"/>
    <w:rsid w:val="00B535E5"/>
    <w:rsid w:val="00B53903"/>
    <w:rsid w:val="00B53E7A"/>
    <w:rsid w:val="00B53EDA"/>
    <w:rsid w:val="00B54639"/>
    <w:rsid w:val="00B5532E"/>
    <w:rsid w:val="00B5608E"/>
    <w:rsid w:val="00B56147"/>
    <w:rsid w:val="00B564E3"/>
    <w:rsid w:val="00B5662D"/>
    <w:rsid w:val="00B56CD5"/>
    <w:rsid w:val="00B56D82"/>
    <w:rsid w:val="00B57074"/>
    <w:rsid w:val="00B602A7"/>
    <w:rsid w:val="00B6050B"/>
    <w:rsid w:val="00B62223"/>
    <w:rsid w:val="00B62A9C"/>
    <w:rsid w:val="00B63EBC"/>
    <w:rsid w:val="00B64834"/>
    <w:rsid w:val="00B64851"/>
    <w:rsid w:val="00B64BEE"/>
    <w:rsid w:val="00B64E5F"/>
    <w:rsid w:val="00B6530E"/>
    <w:rsid w:val="00B65880"/>
    <w:rsid w:val="00B65F2B"/>
    <w:rsid w:val="00B66EEB"/>
    <w:rsid w:val="00B67A5A"/>
    <w:rsid w:val="00B71609"/>
    <w:rsid w:val="00B716BB"/>
    <w:rsid w:val="00B721DB"/>
    <w:rsid w:val="00B721F1"/>
    <w:rsid w:val="00B721FA"/>
    <w:rsid w:val="00B73704"/>
    <w:rsid w:val="00B73CEA"/>
    <w:rsid w:val="00B73F34"/>
    <w:rsid w:val="00B742EA"/>
    <w:rsid w:val="00B760CB"/>
    <w:rsid w:val="00B76A6A"/>
    <w:rsid w:val="00B76EC6"/>
    <w:rsid w:val="00B772C7"/>
    <w:rsid w:val="00B7743F"/>
    <w:rsid w:val="00B77569"/>
    <w:rsid w:val="00B77A01"/>
    <w:rsid w:val="00B77EBE"/>
    <w:rsid w:val="00B80444"/>
    <w:rsid w:val="00B80603"/>
    <w:rsid w:val="00B81176"/>
    <w:rsid w:val="00B8138F"/>
    <w:rsid w:val="00B81E7D"/>
    <w:rsid w:val="00B82F7E"/>
    <w:rsid w:val="00B83332"/>
    <w:rsid w:val="00B83422"/>
    <w:rsid w:val="00B834A4"/>
    <w:rsid w:val="00B83BFB"/>
    <w:rsid w:val="00B83ED9"/>
    <w:rsid w:val="00B8441A"/>
    <w:rsid w:val="00B84FAF"/>
    <w:rsid w:val="00B85011"/>
    <w:rsid w:val="00B85941"/>
    <w:rsid w:val="00B85B31"/>
    <w:rsid w:val="00B85CFA"/>
    <w:rsid w:val="00B86773"/>
    <w:rsid w:val="00B874CE"/>
    <w:rsid w:val="00B87C8F"/>
    <w:rsid w:val="00B90022"/>
    <w:rsid w:val="00B9286F"/>
    <w:rsid w:val="00B92922"/>
    <w:rsid w:val="00B933D8"/>
    <w:rsid w:val="00B93A45"/>
    <w:rsid w:val="00B94243"/>
    <w:rsid w:val="00B96F6B"/>
    <w:rsid w:val="00B979A3"/>
    <w:rsid w:val="00BA0118"/>
    <w:rsid w:val="00BA0BFE"/>
    <w:rsid w:val="00BA0C27"/>
    <w:rsid w:val="00BA0FC4"/>
    <w:rsid w:val="00BA1B97"/>
    <w:rsid w:val="00BA372B"/>
    <w:rsid w:val="00BA3B7B"/>
    <w:rsid w:val="00BA4B76"/>
    <w:rsid w:val="00BA4BDD"/>
    <w:rsid w:val="00BA59BD"/>
    <w:rsid w:val="00BA660E"/>
    <w:rsid w:val="00BA6A81"/>
    <w:rsid w:val="00BA6FEB"/>
    <w:rsid w:val="00BA76CB"/>
    <w:rsid w:val="00BB1588"/>
    <w:rsid w:val="00BB246D"/>
    <w:rsid w:val="00BB2526"/>
    <w:rsid w:val="00BB2B46"/>
    <w:rsid w:val="00BB3775"/>
    <w:rsid w:val="00BB3A2F"/>
    <w:rsid w:val="00BB43CF"/>
    <w:rsid w:val="00BB4911"/>
    <w:rsid w:val="00BB5CC8"/>
    <w:rsid w:val="00BB5EA2"/>
    <w:rsid w:val="00BB65B1"/>
    <w:rsid w:val="00BB7266"/>
    <w:rsid w:val="00BB7524"/>
    <w:rsid w:val="00BB7B3C"/>
    <w:rsid w:val="00BC0259"/>
    <w:rsid w:val="00BC08AB"/>
    <w:rsid w:val="00BC1317"/>
    <w:rsid w:val="00BC1635"/>
    <w:rsid w:val="00BC1859"/>
    <w:rsid w:val="00BC1DFE"/>
    <w:rsid w:val="00BC24E9"/>
    <w:rsid w:val="00BC2F6B"/>
    <w:rsid w:val="00BC2FE9"/>
    <w:rsid w:val="00BC339C"/>
    <w:rsid w:val="00BC38B7"/>
    <w:rsid w:val="00BC3DF0"/>
    <w:rsid w:val="00BC43CA"/>
    <w:rsid w:val="00BC4786"/>
    <w:rsid w:val="00BC4856"/>
    <w:rsid w:val="00BC56AC"/>
    <w:rsid w:val="00BC611B"/>
    <w:rsid w:val="00BC67B5"/>
    <w:rsid w:val="00BC684E"/>
    <w:rsid w:val="00BC6BDC"/>
    <w:rsid w:val="00BC7763"/>
    <w:rsid w:val="00BC7C75"/>
    <w:rsid w:val="00BD10C6"/>
    <w:rsid w:val="00BD3C89"/>
    <w:rsid w:val="00BD5E7E"/>
    <w:rsid w:val="00BD60D8"/>
    <w:rsid w:val="00BD7D0D"/>
    <w:rsid w:val="00BE00A4"/>
    <w:rsid w:val="00BE0192"/>
    <w:rsid w:val="00BE1B14"/>
    <w:rsid w:val="00BE1FBD"/>
    <w:rsid w:val="00BE2A3D"/>
    <w:rsid w:val="00BE2CD2"/>
    <w:rsid w:val="00BE2F9F"/>
    <w:rsid w:val="00BE3558"/>
    <w:rsid w:val="00BE3875"/>
    <w:rsid w:val="00BE54A6"/>
    <w:rsid w:val="00BE558A"/>
    <w:rsid w:val="00BE5977"/>
    <w:rsid w:val="00BE65D1"/>
    <w:rsid w:val="00BE7962"/>
    <w:rsid w:val="00BE7AE2"/>
    <w:rsid w:val="00BF0954"/>
    <w:rsid w:val="00BF32C8"/>
    <w:rsid w:val="00BF336B"/>
    <w:rsid w:val="00BF36EB"/>
    <w:rsid w:val="00BF3E42"/>
    <w:rsid w:val="00BF5C6C"/>
    <w:rsid w:val="00BF5D9E"/>
    <w:rsid w:val="00BF5E60"/>
    <w:rsid w:val="00BF6458"/>
    <w:rsid w:val="00BF6ACD"/>
    <w:rsid w:val="00BF700E"/>
    <w:rsid w:val="00BF7664"/>
    <w:rsid w:val="00BF79D3"/>
    <w:rsid w:val="00BF7D7D"/>
    <w:rsid w:val="00C002BD"/>
    <w:rsid w:val="00C0158A"/>
    <w:rsid w:val="00C01D81"/>
    <w:rsid w:val="00C02970"/>
    <w:rsid w:val="00C02D95"/>
    <w:rsid w:val="00C02FD5"/>
    <w:rsid w:val="00C031B9"/>
    <w:rsid w:val="00C03594"/>
    <w:rsid w:val="00C03F95"/>
    <w:rsid w:val="00C04C9B"/>
    <w:rsid w:val="00C05784"/>
    <w:rsid w:val="00C071D4"/>
    <w:rsid w:val="00C07F5C"/>
    <w:rsid w:val="00C11A9D"/>
    <w:rsid w:val="00C13234"/>
    <w:rsid w:val="00C13D66"/>
    <w:rsid w:val="00C14AC5"/>
    <w:rsid w:val="00C15650"/>
    <w:rsid w:val="00C158FB"/>
    <w:rsid w:val="00C163C3"/>
    <w:rsid w:val="00C170C3"/>
    <w:rsid w:val="00C201AE"/>
    <w:rsid w:val="00C20D7D"/>
    <w:rsid w:val="00C21647"/>
    <w:rsid w:val="00C22298"/>
    <w:rsid w:val="00C224E0"/>
    <w:rsid w:val="00C22B77"/>
    <w:rsid w:val="00C23E50"/>
    <w:rsid w:val="00C23EE5"/>
    <w:rsid w:val="00C24382"/>
    <w:rsid w:val="00C24DFD"/>
    <w:rsid w:val="00C265FC"/>
    <w:rsid w:val="00C26B83"/>
    <w:rsid w:val="00C2711B"/>
    <w:rsid w:val="00C276FD"/>
    <w:rsid w:val="00C27C27"/>
    <w:rsid w:val="00C27E3F"/>
    <w:rsid w:val="00C303B1"/>
    <w:rsid w:val="00C311BB"/>
    <w:rsid w:val="00C312C8"/>
    <w:rsid w:val="00C31676"/>
    <w:rsid w:val="00C31E02"/>
    <w:rsid w:val="00C32BFB"/>
    <w:rsid w:val="00C32E85"/>
    <w:rsid w:val="00C33140"/>
    <w:rsid w:val="00C331E3"/>
    <w:rsid w:val="00C332F9"/>
    <w:rsid w:val="00C33414"/>
    <w:rsid w:val="00C3354B"/>
    <w:rsid w:val="00C3398C"/>
    <w:rsid w:val="00C33995"/>
    <w:rsid w:val="00C346E3"/>
    <w:rsid w:val="00C34E61"/>
    <w:rsid w:val="00C35459"/>
    <w:rsid w:val="00C37303"/>
    <w:rsid w:val="00C37321"/>
    <w:rsid w:val="00C4014C"/>
    <w:rsid w:val="00C4061E"/>
    <w:rsid w:val="00C40D25"/>
    <w:rsid w:val="00C413BC"/>
    <w:rsid w:val="00C43CB0"/>
    <w:rsid w:val="00C43D1F"/>
    <w:rsid w:val="00C44127"/>
    <w:rsid w:val="00C462E4"/>
    <w:rsid w:val="00C4755F"/>
    <w:rsid w:val="00C4788E"/>
    <w:rsid w:val="00C47976"/>
    <w:rsid w:val="00C5090F"/>
    <w:rsid w:val="00C51DF5"/>
    <w:rsid w:val="00C51F02"/>
    <w:rsid w:val="00C51FB1"/>
    <w:rsid w:val="00C530C8"/>
    <w:rsid w:val="00C54B9B"/>
    <w:rsid w:val="00C55588"/>
    <w:rsid w:val="00C56E85"/>
    <w:rsid w:val="00C5706A"/>
    <w:rsid w:val="00C57162"/>
    <w:rsid w:val="00C57C1A"/>
    <w:rsid w:val="00C6018E"/>
    <w:rsid w:val="00C6024B"/>
    <w:rsid w:val="00C603B1"/>
    <w:rsid w:val="00C607B8"/>
    <w:rsid w:val="00C60BAA"/>
    <w:rsid w:val="00C6113A"/>
    <w:rsid w:val="00C61BC0"/>
    <w:rsid w:val="00C62081"/>
    <w:rsid w:val="00C62632"/>
    <w:rsid w:val="00C6276B"/>
    <w:rsid w:val="00C63AC1"/>
    <w:rsid w:val="00C63FE2"/>
    <w:rsid w:val="00C645B7"/>
    <w:rsid w:val="00C64B33"/>
    <w:rsid w:val="00C65854"/>
    <w:rsid w:val="00C6600E"/>
    <w:rsid w:val="00C66156"/>
    <w:rsid w:val="00C666F9"/>
    <w:rsid w:val="00C670D6"/>
    <w:rsid w:val="00C673E4"/>
    <w:rsid w:val="00C67782"/>
    <w:rsid w:val="00C67BF7"/>
    <w:rsid w:val="00C7030F"/>
    <w:rsid w:val="00C70DC1"/>
    <w:rsid w:val="00C72FE8"/>
    <w:rsid w:val="00C7361F"/>
    <w:rsid w:val="00C73B4C"/>
    <w:rsid w:val="00C740BD"/>
    <w:rsid w:val="00C74656"/>
    <w:rsid w:val="00C74B15"/>
    <w:rsid w:val="00C74CEE"/>
    <w:rsid w:val="00C7500E"/>
    <w:rsid w:val="00C7510B"/>
    <w:rsid w:val="00C75344"/>
    <w:rsid w:val="00C75EBC"/>
    <w:rsid w:val="00C76503"/>
    <w:rsid w:val="00C773CC"/>
    <w:rsid w:val="00C779F6"/>
    <w:rsid w:val="00C802DA"/>
    <w:rsid w:val="00C809D8"/>
    <w:rsid w:val="00C8143E"/>
    <w:rsid w:val="00C82371"/>
    <w:rsid w:val="00C8263A"/>
    <w:rsid w:val="00C82BA0"/>
    <w:rsid w:val="00C83723"/>
    <w:rsid w:val="00C83D97"/>
    <w:rsid w:val="00C84712"/>
    <w:rsid w:val="00C863F2"/>
    <w:rsid w:val="00C86F02"/>
    <w:rsid w:val="00C874BF"/>
    <w:rsid w:val="00C90ACD"/>
    <w:rsid w:val="00C91C23"/>
    <w:rsid w:val="00C9227A"/>
    <w:rsid w:val="00C925F7"/>
    <w:rsid w:val="00C92810"/>
    <w:rsid w:val="00C92A67"/>
    <w:rsid w:val="00C944C9"/>
    <w:rsid w:val="00C94EA3"/>
    <w:rsid w:val="00C95265"/>
    <w:rsid w:val="00C95467"/>
    <w:rsid w:val="00C97D01"/>
    <w:rsid w:val="00CA09B9"/>
    <w:rsid w:val="00CA1317"/>
    <w:rsid w:val="00CA1E49"/>
    <w:rsid w:val="00CA23BE"/>
    <w:rsid w:val="00CA2A7C"/>
    <w:rsid w:val="00CA370E"/>
    <w:rsid w:val="00CA3F47"/>
    <w:rsid w:val="00CA642C"/>
    <w:rsid w:val="00CA6E6A"/>
    <w:rsid w:val="00CA7F92"/>
    <w:rsid w:val="00CB0A3D"/>
    <w:rsid w:val="00CB2052"/>
    <w:rsid w:val="00CB2744"/>
    <w:rsid w:val="00CB3268"/>
    <w:rsid w:val="00CB35F2"/>
    <w:rsid w:val="00CB447C"/>
    <w:rsid w:val="00CB4B13"/>
    <w:rsid w:val="00CB5143"/>
    <w:rsid w:val="00CB54E5"/>
    <w:rsid w:val="00CB6B6B"/>
    <w:rsid w:val="00CB7CE1"/>
    <w:rsid w:val="00CB7DE0"/>
    <w:rsid w:val="00CC03A5"/>
    <w:rsid w:val="00CC0533"/>
    <w:rsid w:val="00CC0537"/>
    <w:rsid w:val="00CC0914"/>
    <w:rsid w:val="00CC0D45"/>
    <w:rsid w:val="00CC1273"/>
    <w:rsid w:val="00CC1458"/>
    <w:rsid w:val="00CC2324"/>
    <w:rsid w:val="00CC2796"/>
    <w:rsid w:val="00CC27D4"/>
    <w:rsid w:val="00CC2D0E"/>
    <w:rsid w:val="00CC3010"/>
    <w:rsid w:val="00CC33B0"/>
    <w:rsid w:val="00CC3CCD"/>
    <w:rsid w:val="00CC4EFC"/>
    <w:rsid w:val="00CC5028"/>
    <w:rsid w:val="00CC57B5"/>
    <w:rsid w:val="00CC6E92"/>
    <w:rsid w:val="00CD01B0"/>
    <w:rsid w:val="00CD0366"/>
    <w:rsid w:val="00CD0757"/>
    <w:rsid w:val="00CD0C5F"/>
    <w:rsid w:val="00CD0CB8"/>
    <w:rsid w:val="00CD1AA4"/>
    <w:rsid w:val="00CD1AFD"/>
    <w:rsid w:val="00CD2002"/>
    <w:rsid w:val="00CD2082"/>
    <w:rsid w:val="00CD230C"/>
    <w:rsid w:val="00CD2505"/>
    <w:rsid w:val="00CD2DD5"/>
    <w:rsid w:val="00CD351B"/>
    <w:rsid w:val="00CD4672"/>
    <w:rsid w:val="00CD55FF"/>
    <w:rsid w:val="00CD5CFB"/>
    <w:rsid w:val="00CD62DD"/>
    <w:rsid w:val="00CD6544"/>
    <w:rsid w:val="00CD7C04"/>
    <w:rsid w:val="00CE014A"/>
    <w:rsid w:val="00CE0568"/>
    <w:rsid w:val="00CE065B"/>
    <w:rsid w:val="00CE1E64"/>
    <w:rsid w:val="00CE23DB"/>
    <w:rsid w:val="00CE5243"/>
    <w:rsid w:val="00CE598D"/>
    <w:rsid w:val="00CE5A6E"/>
    <w:rsid w:val="00CE62F6"/>
    <w:rsid w:val="00CE6AE6"/>
    <w:rsid w:val="00CE6B08"/>
    <w:rsid w:val="00CF1268"/>
    <w:rsid w:val="00CF1847"/>
    <w:rsid w:val="00CF197F"/>
    <w:rsid w:val="00CF1C30"/>
    <w:rsid w:val="00CF1D8D"/>
    <w:rsid w:val="00CF221B"/>
    <w:rsid w:val="00CF221E"/>
    <w:rsid w:val="00CF2624"/>
    <w:rsid w:val="00CF2B60"/>
    <w:rsid w:val="00CF2E27"/>
    <w:rsid w:val="00CF3C31"/>
    <w:rsid w:val="00CF3DDE"/>
    <w:rsid w:val="00CF3FEF"/>
    <w:rsid w:val="00CF45C4"/>
    <w:rsid w:val="00CF4760"/>
    <w:rsid w:val="00CF4880"/>
    <w:rsid w:val="00CF4F76"/>
    <w:rsid w:val="00CF5C48"/>
    <w:rsid w:val="00CF5D41"/>
    <w:rsid w:val="00CF62AA"/>
    <w:rsid w:val="00CF62DD"/>
    <w:rsid w:val="00CF729B"/>
    <w:rsid w:val="00D004B8"/>
    <w:rsid w:val="00D0076C"/>
    <w:rsid w:val="00D01370"/>
    <w:rsid w:val="00D014AD"/>
    <w:rsid w:val="00D019ED"/>
    <w:rsid w:val="00D02650"/>
    <w:rsid w:val="00D031D7"/>
    <w:rsid w:val="00D03CF1"/>
    <w:rsid w:val="00D04711"/>
    <w:rsid w:val="00D04E3E"/>
    <w:rsid w:val="00D05769"/>
    <w:rsid w:val="00D06492"/>
    <w:rsid w:val="00D06594"/>
    <w:rsid w:val="00D076CA"/>
    <w:rsid w:val="00D07ED9"/>
    <w:rsid w:val="00D1069C"/>
    <w:rsid w:val="00D10B85"/>
    <w:rsid w:val="00D10E4C"/>
    <w:rsid w:val="00D11721"/>
    <w:rsid w:val="00D11750"/>
    <w:rsid w:val="00D11DF7"/>
    <w:rsid w:val="00D11F0C"/>
    <w:rsid w:val="00D12939"/>
    <w:rsid w:val="00D12ECC"/>
    <w:rsid w:val="00D1329D"/>
    <w:rsid w:val="00D13C3E"/>
    <w:rsid w:val="00D14C59"/>
    <w:rsid w:val="00D15090"/>
    <w:rsid w:val="00D16783"/>
    <w:rsid w:val="00D16E32"/>
    <w:rsid w:val="00D16F3E"/>
    <w:rsid w:val="00D173A5"/>
    <w:rsid w:val="00D17445"/>
    <w:rsid w:val="00D20CB6"/>
    <w:rsid w:val="00D21341"/>
    <w:rsid w:val="00D22485"/>
    <w:rsid w:val="00D22A8F"/>
    <w:rsid w:val="00D22AFE"/>
    <w:rsid w:val="00D22B30"/>
    <w:rsid w:val="00D22F43"/>
    <w:rsid w:val="00D23142"/>
    <w:rsid w:val="00D23290"/>
    <w:rsid w:val="00D23710"/>
    <w:rsid w:val="00D24158"/>
    <w:rsid w:val="00D24172"/>
    <w:rsid w:val="00D242FF"/>
    <w:rsid w:val="00D24746"/>
    <w:rsid w:val="00D249FF"/>
    <w:rsid w:val="00D25118"/>
    <w:rsid w:val="00D255ED"/>
    <w:rsid w:val="00D257A3"/>
    <w:rsid w:val="00D258FC"/>
    <w:rsid w:val="00D2644C"/>
    <w:rsid w:val="00D266AC"/>
    <w:rsid w:val="00D3010D"/>
    <w:rsid w:val="00D3020A"/>
    <w:rsid w:val="00D306E9"/>
    <w:rsid w:val="00D30A05"/>
    <w:rsid w:val="00D30ED4"/>
    <w:rsid w:val="00D311B5"/>
    <w:rsid w:val="00D311FF"/>
    <w:rsid w:val="00D33328"/>
    <w:rsid w:val="00D33691"/>
    <w:rsid w:val="00D33E84"/>
    <w:rsid w:val="00D34751"/>
    <w:rsid w:val="00D34A33"/>
    <w:rsid w:val="00D3543A"/>
    <w:rsid w:val="00D356D0"/>
    <w:rsid w:val="00D3647A"/>
    <w:rsid w:val="00D3665E"/>
    <w:rsid w:val="00D36DFE"/>
    <w:rsid w:val="00D407B5"/>
    <w:rsid w:val="00D41E6F"/>
    <w:rsid w:val="00D434CF"/>
    <w:rsid w:val="00D43B04"/>
    <w:rsid w:val="00D440ED"/>
    <w:rsid w:val="00D44161"/>
    <w:rsid w:val="00D44503"/>
    <w:rsid w:val="00D45F04"/>
    <w:rsid w:val="00D463FD"/>
    <w:rsid w:val="00D4701E"/>
    <w:rsid w:val="00D4733E"/>
    <w:rsid w:val="00D4734B"/>
    <w:rsid w:val="00D54131"/>
    <w:rsid w:val="00D54482"/>
    <w:rsid w:val="00D54DC4"/>
    <w:rsid w:val="00D56C1D"/>
    <w:rsid w:val="00D57279"/>
    <w:rsid w:val="00D573CA"/>
    <w:rsid w:val="00D57A31"/>
    <w:rsid w:val="00D60026"/>
    <w:rsid w:val="00D60AD4"/>
    <w:rsid w:val="00D628B0"/>
    <w:rsid w:val="00D62B3C"/>
    <w:rsid w:val="00D63573"/>
    <w:rsid w:val="00D63633"/>
    <w:rsid w:val="00D6399F"/>
    <w:rsid w:val="00D63CC9"/>
    <w:rsid w:val="00D63E1A"/>
    <w:rsid w:val="00D651E0"/>
    <w:rsid w:val="00D65714"/>
    <w:rsid w:val="00D658DC"/>
    <w:rsid w:val="00D662C2"/>
    <w:rsid w:val="00D67D9A"/>
    <w:rsid w:val="00D7021A"/>
    <w:rsid w:val="00D703C9"/>
    <w:rsid w:val="00D70D53"/>
    <w:rsid w:val="00D712AC"/>
    <w:rsid w:val="00D71386"/>
    <w:rsid w:val="00D71484"/>
    <w:rsid w:val="00D71C06"/>
    <w:rsid w:val="00D7210B"/>
    <w:rsid w:val="00D731E6"/>
    <w:rsid w:val="00D73631"/>
    <w:rsid w:val="00D736CA"/>
    <w:rsid w:val="00D7385C"/>
    <w:rsid w:val="00D73B0E"/>
    <w:rsid w:val="00D73E5B"/>
    <w:rsid w:val="00D7437B"/>
    <w:rsid w:val="00D74880"/>
    <w:rsid w:val="00D75B4E"/>
    <w:rsid w:val="00D76466"/>
    <w:rsid w:val="00D764A5"/>
    <w:rsid w:val="00D76F9A"/>
    <w:rsid w:val="00D77072"/>
    <w:rsid w:val="00D80E52"/>
    <w:rsid w:val="00D8178A"/>
    <w:rsid w:val="00D8183A"/>
    <w:rsid w:val="00D81F0D"/>
    <w:rsid w:val="00D8234E"/>
    <w:rsid w:val="00D829AD"/>
    <w:rsid w:val="00D82EC9"/>
    <w:rsid w:val="00D83301"/>
    <w:rsid w:val="00D839B6"/>
    <w:rsid w:val="00D83CA7"/>
    <w:rsid w:val="00D84B6D"/>
    <w:rsid w:val="00D86692"/>
    <w:rsid w:val="00D87967"/>
    <w:rsid w:val="00D9001B"/>
    <w:rsid w:val="00D926BF"/>
    <w:rsid w:val="00D9359C"/>
    <w:rsid w:val="00D9397E"/>
    <w:rsid w:val="00D94AEA"/>
    <w:rsid w:val="00D95737"/>
    <w:rsid w:val="00D957EE"/>
    <w:rsid w:val="00D967F3"/>
    <w:rsid w:val="00D97BBA"/>
    <w:rsid w:val="00D97C55"/>
    <w:rsid w:val="00DA07A3"/>
    <w:rsid w:val="00DA10CE"/>
    <w:rsid w:val="00DA1480"/>
    <w:rsid w:val="00DA174E"/>
    <w:rsid w:val="00DA1993"/>
    <w:rsid w:val="00DA1F50"/>
    <w:rsid w:val="00DA31CB"/>
    <w:rsid w:val="00DA4813"/>
    <w:rsid w:val="00DA531E"/>
    <w:rsid w:val="00DA593C"/>
    <w:rsid w:val="00DB053E"/>
    <w:rsid w:val="00DB0D0C"/>
    <w:rsid w:val="00DB1215"/>
    <w:rsid w:val="00DB124D"/>
    <w:rsid w:val="00DB1F8E"/>
    <w:rsid w:val="00DB2D7F"/>
    <w:rsid w:val="00DB2F0D"/>
    <w:rsid w:val="00DB31E4"/>
    <w:rsid w:val="00DB3A1E"/>
    <w:rsid w:val="00DB410E"/>
    <w:rsid w:val="00DB529F"/>
    <w:rsid w:val="00DB5CB1"/>
    <w:rsid w:val="00DB649A"/>
    <w:rsid w:val="00DB72C8"/>
    <w:rsid w:val="00DB74B0"/>
    <w:rsid w:val="00DC06E3"/>
    <w:rsid w:val="00DC21A2"/>
    <w:rsid w:val="00DC2FE5"/>
    <w:rsid w:val="00DC350A"/>
    <w:rsid w:val="00DC4802"/>
    <w:rsid w:val="00DC49B3"/>
    <w:rsid w:val="00DC4FC4"/>
    <w:rsid w:val="00DC56B5"/>
    <w:rsid w:val="00DC6692"/>
    <w:rsid w:val="00DC695E"/>
    <w:rsid w:val="00DD07F5"/>
    <w:rsid w:val="00DD0E80"/>
    <w:rsid w:val="00DD1D8E"/>
    <w:rsid w:val="00DD2B0C"/>
    <w:rsid w:val="00DD371B"/>
    <w:rsid w:val="00DD3AD1"/>
    <w:rsid w:val="00DD3DE3"/>
    <w:rsid w:val="00DD42E4"/>
    <w:rsid w:val="00DD4D58"/>
    <w:rsid w:val="00DD5890"/>
    <w:rsid w:val="00DD697C"/>
    <w:rsid w:val="00DD7672"/>
    <w:rsid w:val="00DD790F"/>
    <w:rsid w:val="00DE13CE"/>
    <w:rsid w:val="00DE18A3"/>
    <w:rsid w:val="00DE1D28"/>
    <w:rsid w:val="00DE32D0"/>
    <w:rsid w:val="00DE469B"/>
    <w:rsid w:val="00DE4751"/>
    <w:rsid w:val="00DE4A29"/>
    <w:rsid w:val="00DE5257"/>
    <w:rsid w:val="00DE65CD"/>
    <w:rsid w:val="00DE70CC"/>
    <w:rsid w:val="00DF1516"/>
    <w:rsid w:val="00DF1C4D"/>
    <w:rsid w:val="00DF2000"/>
    <w:rsid w:val="00DF38D5"/>
    <w:rsid w:val="00DF3CFC"/>
    <w:rsid w:val="00DF4472"/>
    <w:rsid w:val="00DF4E07"/>
    <w:rsid w:val="00DF5552"/>
    <w:rsid w:val="00DF5689"/>
    <w:rsid w:val="00DF5984"/>
    <w:rsid w:val="00DF5B6A"/>
    <w:rsid w:val="00E0000F"/>
    <w:rsid w:val="00E0085C"/>
    <w:rsid w:val="00E009AA"/>
    <w:rsid w:val="00E00A2F"/>
    <w:rsid w:val="00E00ED4"/>
    <w:rsid w:val="00E01821"/>
    <w:rsid w:val="00E01BD3"/>
    <w:rsid w:val="00E0242E"/>
    <w:rsid w:val="00E02446"/>
    <w:rsid w:val="00E02C40"/>
    <w:rsid w:val="00E02C69"/>
    <w:rsid w:val="00E02EDE"/>
    <w:rsid w:val="00E05662"/>
    <w:rsid w:val="00E05771"/>
    <w:rsid w:val="00E05D33"/>
    <w:rsid w:val="00E05E55"/>
    <w:rsid w:val="00E07815"/>
    <w:rsid w:val="00E079E9"/>
    <w:rsid w:val="00E07F26"/>
    <w:rsid w:val="00E103D0"/>
    <w:rsid w:val="00E10AFF"/>
    <w:rsid w:val="00E11B05"/>
    <w:rsid w:val="00E11C1E"/>
    <w:rsid w:val="00E120D9"/>
    <w:rsid w:val="00E12316"/>
    <w:rsid w:val="00E12AC9"/>
    <w:rsid w:val="00E12F65"/>
    <w:rsid w:val="00E13232"/>
    <w:rsid w:val="00E13C3B"/>
    <w:rsid w:val="00E13F2D"/>
    <w:rsid w:val="00E14860"/>
    <w:rsid w:val="00E15649"/>
    <w:rsid w:val="00E1617B"/>
    <w:rsid w:val="00E16EC7"/>
    <w:rsid w:val="00E170AE"/>
    <w:rsid w:val="00E1711D"/>
    <w:rsid w:val="00E2048F"/>
    <w:rsid w:val="00E20944"/>
    <w:rsid w:val="00E21200"/>
    <w:rsid w:val="00E212A5"/>
    <w:rsid w:val="00E21B21"/>
    <w:rsid w:val="00E21B93"/>
    <w:rsid w:val="00E236B5"/>
    <w:rsid w:val="00E246FF"/>
    <w:rsid w:val="00E24B60"/>
    <w:rsid w:val="00E24D46"/>
    <w:rsid w:val="00E24F5C"/>
    <w:rsid w:val="00E25922"/>
    <w:rsid w:val="00E2606F"/>
    <w:rsid w:val="00E2641C"/>
    <w:rsid w:val="00E269F6"/>
    <w:rsid w:val="00E27102"/>
    <w:rsid w:val="00E271F5"/>
    <w:rsid w:val="00E27207"/>
    <w:rsid w:val="00E32270"/>
    <w:rsid w:val="00E328AC"/>
    <w:rsid w:val="00E331E6"/>
    <w:rsid w:val="00E33F2A"/>
    <w:rsid w:val="00E3468B"/>
    <w:rsid w:val="00E348AB"/>
    <w:rsid w:val="00E34A4E"/>
    <w:rsid w:val="00E34F22"/>
    <w:rsid w:val="00E35BCA"/>
    <w:rsid w:val="00E35F55"/>
    <w:rsid w:val="00E36A87"/>
    <w:rsid w:val="00E36E41"/>
    <w:rsid w:val="00E36EAB"/>
    <w:rsid w:val="00E4038F"/>
    <w:rsid w:val="00E409D9"/>
    <w:rsid w:val="00E40ADD"/>
    <w:rsid w:val="00E40C6B"/>
    <w:rsid w:val="00E40E1F"/>
    <w:rsid w:val="00E4135D"/>
    <w:rsid w:val="00E431EE"/>
    <w:rsid w:val="00E436DB"/>
    <w:rsid w:val="00E43D65"/>
    <w:rsid w:val="00E43E7E"/>
    <w:rsid w:val="00E43EF8"/>
    <w:rsid w:val="00E448EC"/>
    <w:rsid w:val="00E44C0C"/>
    <w:rsid w:val="00E464A4"/>
    <w:rsid w:val="00E465E9"/>
    <w:rsid w:val="00E5038F"/>
    <w:rsid w:val="00E509EE"/>
    <w:rsid w:val="00E50ADE"/>
    <w:rsid w:val="00E51480"/>
    <w:rsid w:val="00E5180D"/>
    <w:rsid w:val="00E5198B"/>
    <w:rsid w:val="00E51D1D"/>
    <w:rsid w:val="00E525FE"/>
    <w:rsid w:val="00E52A6A"/>
    <w:rsid w:val="00E53B24"/>
    <w:rsid w:val="00E53E33"/>
    <w:rsid w:val="00E54055"/>
    <w:rsid w:val="00E547A7"/>
    <w:rsid w:val="00E55593"/>
    <w:rsid w:val="00E55F04"/>
    <w:rsid w:val="00E57261"/>
    <w:rsid w:val="00E5751E"/>
    <w:rsid w:val="00E601CD"/>
    <w:rsid w:val="00E6067F"/>
    <w:rsid w:val="00E607A9"/>
    <w:rsid w:val="00E617EF"/>
    <w:rsid w:val="00E6186D"/>
    <w:rsid w:val="00E61BF9"/>
    <w:rsid w:val="00E64ECC"/>
    <w:rsid w:val="00E654CA"/>
    <w:rsid w:val="00E65F72"/>
    <w:rsid w:val="00E6625C"/>
    <w:rsid w:val="00E66D8D"/>
    <w:rsid w:val="00E6752C"/>
    <w:rsid w:val="00E67985"/>
    <w:rsid w:val="00E67ABD"/>
    <w:rsid w:val="00E67CD7"/>
    <w:rsid w:val="00E70DD9"/>
    <w:rsid w:val="00E71338"/>
    <w:rsid w:val="00E7150E"/>
    <w:rsid w:val="00E725DE"/>
    <w:rsid w:val="00E727AF"/>
    <w:rsid w:val="00E73CEB"/>
    <w:rsid w:val="00E7411D"/>
    <w:rsid w:val="00E75B1F"/>
    <w:rsid w:val="00E75FC1"/>
    <w:rsid w:val="00E760AB"/>
    <w:rsid w:val="00E7662D"/>
    <w:rsid w:val="00E76D6C"/>
    <w:rsid w:val="00E7704A"/>
    <w:rsid w:val="00E771FD"/>
    <w:rsid w:val="00E778B8"/>
    <w:rsid w:val="00E77E13"/>
    <w:rsid w:val="00E77F43"/>
    <w:rsid w:val="00E80354"/>
    <w:rsid w:val="00E80FFD"/>
    <w:rsid w:val="00E83029"/>
    <w:rsid w:val="00E831D8"/>
    <w:rsid w:val="00E8338C"/>
    <w:rsid w:val="00E83B80"/>
    <w:rsid w:val="00E84AEA"/>
    <w:rsid w:val="00E84D0B"/>
    <w:rsid w:val="00E84F50"/>
    <w:rsid w:val="00E8569D"/>
    <w:rsid w:val="00E85A93"/>
    <w:rsid w:val="00E85CEE"/>
    <w:rsid w:val="00E865B8"/>
    <w:rsid w:val="00E875D3"/>
    <w:rsid w:val="00E90312"/>
    <w:rsid w:val="00E90736"/>
    <w:rsid w:val="00E91E10"/>
    <w:rsid w:val="00E92A62"/>
    <w:rsid w:val="00E94030"/>
    <w:rsid w:val="00E9489D"/>
    <w:rsid w:val="00E948B3"/>
    <w:rsid w:val="00E949AA"/>
    <w:rsid w:val="00E951C0"/>
    <w:rsid w:val="00E9626C"/>
    <w:rsid w:val="00E97593"/>
    <w:rsid w:val="00E97DAD"/>
    <w:rsid w:val="00E97E8A"/>
    <w:rsid w:val="00EA03E6"/>
    <w:rsid w:val="00EA170F"/>
    <w:rsid w:val="00EA1B0D"/>
    <w:rsid w:val="00EA24FD"/>
    <w:rsid w:val="00EA2810"/>
    <w:rsid w:val="00EA28F0"/>
    <w:rsid w:val="00EA39E1"/>
    <w:rsid w:val="00EA5878"/>
    <w:rsid w:val="00EA58A2"/>
    <w:rsid w:val="00EA78B4"/>
    <w:rsid w:val="00EB03D4"/>
    <w:rsid w:val="00EB060A"/>
    <w:rsid w:val="00EB0B62"/>
    <w:rsid w:val="00EB0B7B"/>
    <w:rsid w:val="00EB0EC0"/>
    <w:rsid w:val="00EB1161"/>
    <w:rsid w:val="00EB2659"/>
    <w:rsid w:val="00EB2DFF"/>
    <w:rsid w:val="00EB2EC0"/>
    <w:rsid w:val="00EB31AA"/>
    <w:rsid w:val="00EB4410"/>
    <w:rsid w:val="00EB6482"/>
    <w:rsid w:val="00EB65C7"/>
    <w:rsid w:val="00EC0262"/>
    <w:rsid w:val="00EC0C5B"/>
    <w:rsid w:val="00EC2C0E"/>
    <w:rsid w:val="00EC31CB"/>
    <w:rsid w:val="00EC327D"/>
    <w:rsid w:val="00EC3FF8"/>
    <w:rsid w:val="00EC5247"/>
    <w:rsid w:val="00EC597F"/>
    <w:rsid w:val="00EC63BE"/>
    <w:rsid w:val="00EC68F8"/>
    <w:rsid w:val="00EC6A11"/>
    <w:rsid w:val="00EC7264"/>
    <w:rsid w:val="00EC741A"/>
    <w:rsid w:val="00ED0205"/>
    <w:rsid w:val="00ED02E3"/>
    <w:rsid w:val="00ED18FA"/>
    <w:rsid w:val="00ED2D1E"/>
    <w:rsid w:val="00ED3C8D"/>
    <w:rsid w:val="00ED3F8A"/>
    <w:rsid w:val="00ED5A97"/>
    <w:rsid w:val="00ED5D41"/>
    <w:rsid w:val="00ED6552"/>
    <w:rsid w:val="00ED68DA"/>
    <w:rsid w:val="00ED6B13"/>
    <w:rsid w:val="00EE1271"/>
    <w:rsid w:val="00EE14F8"/>
    <w:rsid w:val="00EE184E"/>
    <w:rsid w:val="00EE1A4E"/>
    <w:rsid w:val="00EE3D82"/>
    <w:rsid w:val="00EE3F79"/>
    <w:rsid w:val="00EE4EB9"/>
    <w:rsid w:val="00EE52CE"/>
    <w:rsid w:val="00EE5356"/>
    <w:rsid w:val="00EE538D"/>
    <w:rsid w:val="00EE55BA"/>
    <w:rsid w:val="00EE71E4"/>
    <w:rsid w:val="00EE7AC4"/>
    <w:rsid w:val="00EF0CD0"/>
    <w:rsid w:val="00EF0F97"/>
    <w:rsid w:val="00EF1887"/>
    <w:rsid w:val="00EF1BA0"/>
    <w:rsid w:val="00EF237A"/>
    <w:rsid w:val="00EF248D"/>
    <w:rsid w:val="00EF26C9"/>
    <w:rsid w:val="00EF2C07"/>
    <w:rsid w:val="00EF3A9F"/>
    <w:rsid w:val="00EF4006"/>
    <w:rsid w:val="00EF42C6"/>
    <w:rsid w:val="00EF44C4"/>
    <w:rsid w:val="00EF4C28"/>
    <w:rsid w:val="00EF4D2C"/>
    <w:rsid w:val="00EF520F"/>
    <w:rsid w:val="00EF52D5"/>
    <w:rsid w:val="00EF5E16"/>
    <w:rsid w:val="00EF7A5D"/>
    <w:rsid w:val="00EF7ECD"/>
    <w:rsid w:val="00F000FB"/>
    <w:rsid w:val="00F02029"/>
    <w:rsid w:val="00F023B3"/>
    <w:rsid w:val="00F02945"/>
    <w:rsid w:val="00F03472"/>
    <w:rsid w:val="00F04283"/>
    <w:rsid w:val="00F04E2D"/>
    <w:rsid w:val="00F05849"/>
    <w:rsid w:val="00F0596B"/>
    <w:rsid w:val="00F05A7E"/>
    <w:rsid w:val="00F0621C"/>
    <w:rsid w:val="00F068F0"/>
    <w:rsid w:val="00F07BF2"/>
    <w:rsid w:val="00F10CAA"/>
    <w:rsid w:val="00F119FD"/>
    <w:rsid w:val="00F11ACC"/>
    <w:rsid w:val="00F1255F"/>
    <w:rsid w:val="00F1291F"/>
    <w:rsid w:val="00F129D7"/>
    <w:rsid w:val="00F137CF"/>
    <w:rsid w:val="00F14A85"/>
    <w:rsid w:val="00F14DA4"/>
    <w:rsid w:val="00F15410"/>
    <w:rsid w:val="00F15B70"/>
    <w:rsid w:val="00F16292"/>
    <w:rsid w:val="00F167CF"/>
    <w:rsid w:val="00F16DD8"/>
    <w:rsid w:val="00F1778C"/>
    <w:rsid w:val="00F17EE9"/>
    <w:rsid w:val="00F21A82"/>
    <w:rsid w:val="00F223F0"/>
    <w:rsid w:val="00F237D6"/>
    <w:rsid w:val="00F23F43"/>
    <w:rsid w:val="00F24422"/>
    <w:rsid w:val="00F247F7"/>
    <w:rsid w:val="00F255F1"/>
    <w:rsid w:val="00F25BDA"/>
    <w:rsid w:val="00F25C36"/>
    <w:rsid w:val="00F25EA6"/>
    <w:rsid w:val="00F260ED"/>
    <w:rsid w:val="00F26109"/>
    <w:rsid w:val="00F26A95"/>
    <w:rsid w:val="00F26E10"/>
    <w:rsid w:val="00F26F58"/>
    <w:rsid w:val="00F26FC4"/>
    <w:rsid w:val="00F277A8"/>
    <w:rsid w:val="00F303E4"/>
    <w:rsid w:val="00F312FB"/>
    <w:rsid w:val="00F321F1"/>
    <w:rsid w:val="00F32524"/>
    <w:rsid w:val="00F32AF7"/>
    <w:rsid w:val="00F34DB3"/>
    <w:rsid w:val="00F360F9"/>
    <w:rsid w:val="00F36F8C"/>
    <w:rsid w:val="00F373F6"/>
    <w:rsid w:val="00F379C8"/>
    <w:rsid w:val="00F4073B"/>
    <w:rsid w:val="00F41396"/>
    <w:rsid w:val="00F41E62"/>
    <w:rsid w:val="00F42651"/>
    <w:rsid w:val="00F42691"/>
    <w:rsid w:val="00F43298"/>
    <w:rsid w:val="00F443E7"/>
    <w:rsid w:val="00F456A1"/>
    <w:rsid w:val="00F46411"/>
    <w:rsid w:val="00F46C6F"/>
    <w:rsid w:val="00F46DBE"/>
    <w:rsid w:val="00F47BDE"/>
    <w:rsid w:val="00F47D28"/>
    <w:rsid w:val="00F512B0"/>
    <w:rsid w:val="00F51B9F"/>
    <w:rsid w:val="00F52D18"/>
    <w:rsid w:val="00F531B3"/>
    <w:rsid w:val="00F55C86"/>
    <w:rsid w:val="00F569C0"/>
    <w:rsid w:val="00F56EE8"/>
    <w:rsid w:val="00F574D6"/>
    <w:rsid w:val="00F60042"/>
    <w:rsid w:val="00F61E9B"/>
    <w:rsid w:val="00F63144"/>
    <w:rsid w:val="00F63674"/>
    <w:rsid w:val="00F638AE"/>
    <w:rsid w:val="00F63991"/>
    <w:rsid w:val="00F6425D"/>
    <w:rsid w:val="00F642ED"/>
    <w:rsid w:val="00F64674"/>
    <w:rsid w:val="00F64E9D"/>
    <w:rsid w:val="00F65AC2"/>
    <w:rsid w:val="00F67426"/>
    <w:rsid w:val="00F6794D"/>
    <w:rsid w:val="00F67B68"/>
    <w:rsid w:val="00F705DB"/>
    <w:rsid w:val="00F711B3"/>
    <w:rsid w:val="00F72FBC"/>
    <w:rsid w:val="00F7359A"/>
    <w:rsid w:val="00F73C69"/>
    <w:rsid w:val="00F75719"/>
    <w:rsid w:val="00F7671D"/>
    <w:rsid w:val="00F76760"/>
    <w:rsid w:val="00F76C41"/>
    <w:rsid w:val="00F76F06"/>
    <w:rsid w:val="00F770F3"/>
    <w:rsid w:val="00F8095A"/>
    <w:rsid w:val="00F8098E"/>
    <w:rsid w:val="00F81198"/>
    <w:rsid w:val="00F81362"/>
    <w:rsid w:val="00F81BFB"/>
    <w:rsid w:val="00F825A3"/>
    <w:rsid w:val="00F83F4E"/>
    <w:rsid w:val="00F841F9"/>
    <w:rsid w:val="00F84335"/>
    <w:rsid w:val="00F84382"/>
    <w:rsid w:val="00F84C0A"/>
    <w:rsid w:val="00F855AF"/>
    <w:rsid w:val="00F85956"/>
    <w:rsid w:val="00F86723"/>
    <w:rsid w:val="00F86925"/>
    <w:rsid w:val="00F86CFA"/>
    <w:rsid w:val="00F871ED"/>
    <w:rsid w:val="00F87696"/>
    <w:rsid w:val="00F90133"/>
    <w:rsid w:val="00F906F8"/>
    <w:rsid w:val="00F90783"/>
    <w:rsid w:val="00F92121"/>
    <w:rsid w:val="00F9400D"/>
    <w:rsid w:val="00F94A25"/>
    <w:rsid w:val="00F956B2"/>
    <w:rsid w:val="00F95ABC"/>
    <w:rsid w:val="00F95B1F"/>
    <w:rsid w:val="00F961B4"/>
    <w:rsid w:val="00F9679E"/>
    <w:rsid w:val="00F96A25"/>
    <w:rsid w:val="00F96C35"/>
    <w:rsid w:val="00F971EC"/>
    <w:rsid w:val="00F97783"/>
    <w:rsid w:val="00F97C3D"/>
    <w:rsid w:val="00F97D9F"/>
    <w:rsid w:val="00FA06DC"/>
    <w:rsid w:val="00FA0BEE"/>
    <w:rsid w:val="00FA0F70"/>
    <w:rsid w:val="00FA28F0"/>
    <w:rsid w:val="00FA2E9A"/>
    <w:rsid w:val="00FA3A47"/>
    <w:rsid w:val="00FA415A"/>
    <w:rsid w:val="00FA41D3"/>
    <w:rsid w:val="00FA437C"/>
    <w:rsid w:val="00FA520D"/>
    <w:rsid w:val="00FA5224"/>
    <w:rsid w:val="00FA56CC"/>
    <w:rsid w:val="00FA58CA"/>
    <w:rsid w:val="00FA59E4"/>
    <w:rsid w:val="00FA67F7"/>
    <w:rsid w:val="00FA699C"/>
    <w:rsid w:val="00FA720F"/>
    <w:rsid w:val="00FA73CA"/>
    <w:rsid w:val="00FA769F"/>
    <w:rsid w:val="00FA7764"/>
    <w:rsid w:val="00FA7E43"/>
    <w:rsid w:val="00FB05FB"/>
    <w:rsid w:val="00FB0F0C"/>
    <w:rsid w:val="00FB0FAE"/>
    <w:rsid w:val="00FB13CB"/>
    <w:rsid w:val="00FB2973"/>
    <w:rsid w:val="00FB3137"/>
    <w:rsid w:val="00FB3C53"/>
    <w:rsid w:val="00FB73EE"/>
    <w:rsid w:val="00FB7E4D"/>
    <w:rsid w:val="00FC04C2"/>
    <w:rsid w:val="00FC1836"/>
    <w:rsid w:val="00FC25EA"/>
    <w:rsid w:val="00FC411E"/>
    <w:rsid w:val="00FC4688"/>
    <w:rsid w:val="00FC4B8E"/>
    <w:rsid w:val="00FC6A7F"/>
    <w:rsid w:val="00FC6AC9"/>
    <w:rsid w:val="00FC714D"/>
    <w:rsid w:val="00FC7C11"/>
    <w:rsid w:val="00FD02F4"/>
    <w:rsid w:val="00FD04E4"/>
    <w:rsid w:val="00FD0BDC"/>
    <w:rsid w:val="00FD17AB"/>
    <w:rsid w:val="00FD19C5"/>
    <w:rsid w:val="00FD1D5B"/>
    <w:rsid w:val="00FD2318"/>
    <w:rsid w:val="00FD2D1B"/>
    <w:rsid w:val="00FD3B1A"/>
    <w:rsid w:val="00FD4971"/>
    <w:rsid w:val="00FD5292"/>
    <w:rsid w:val="00FD53B1"/>
    <w:rsid w:val="00FD5416"/>
    <w:rsid w:val="00FD5997"/>
    <w:rsid w:val="00FD70F6"/>
    <w:rsid w:val="00FD7E76"/>
    <w:rsid w:val="00FE066D"/>
    <w:rsid w:val="00FE091B"/>
    <w:rsid w:val="00FE23E3"/>
    <w:rsid w:val="00FE2534"/>
    <w:rsid w:val="00FE320F"/>
    <w:rsid w:val="00FE3704"/>
    <w:rsid w:val="00FE38B1"/>
    <w:rsid w:val="00FE3FA3"/>
    <w:rsid w:val="00FE480F"/>
    <w:rsid w:val="00FE521C"/>
    <w:rsid w:val="00FE55FC"/>
    <w:rsid w:val="00FE56B5"/>
    <w:rsid w:val="00FE5C5C"/>
    <w:rsid w:val="00FE5CD2"/>
    <w:rsid w:val="00FE6B60"/>
    <w:rsid w:val="00FE72C7"/>
    <w:rsid w:val="00FF0C9A"/>
    <w:rsid w:val="00FF16C6"/>
    <w:rsid w:val="00FF2452"/>
    <w:rsid w:val="00FF3C0B"/>
    <w:rsid w:val="00FF416F"/>
    <w:rsid w:val="00FF4768"/>
    <w:rsid w:val="00FF4B88"/>
    <w:rsid w:val="00FF55D4"/>
    <w:rsid w:val="00FF5B63"/>
    <w:rsid w:val="00FF6857"/>
    <w:rsid w:val="00FF68FA"/>
    <w:rsid w:val="00FF69CA"/>
    <w:rsid w:val="00FF7725"/>
    <w:rsid w:val="00FF7A5A"/>
    <w:rsid w:val="00FF7C3B"/>
    <w:rsid w:val="00FF7D6F"/>
    <w:rsid w:val="00FF7E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C9244"/>
  <w15:docId w15:val="{5360B36B-553D-4579-B9CF-5A8F6C42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25FE"/>
    <w:pPr>
      <w:spacing w:before="120" w:after="0" w:line="240" w:lineRule="auto"/>
      <w:jc w:val="both"/>
    </w:pPr>
    <w:rPr>
      <w:rFonts w:eastAsia="Times New Roman" w:cs="Tahoma"/>
      <w:sz w:val="20"/>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Cs w:val="20"/>
    </w:rPr>
  </w:style>
  <w:style w:type="paragraph" w:styleId="Nagwek2">
    <w:name w:val="heading 2"/>
    <w:aliases w:val="alt+2 (2. tason otsikko),ASAPHeading 2,Podrozdział,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48"/>
      </w:numPr>
      <w:tabs>
        <w:tab w:val="left" w:pos="539"/>
      </w:tabs>
      <w:spacing w:before="240"/>
      <w:outlineLvl w:val="1"/>
    </w:pPr>
    <w:rPr>
      <w:caps/>
      <w:szCs w:val="20"/>
      <w:u w:val="single"/>
    </w:rPr>
  </w:style>
  <w:style w:type="paragraph" w:styleId="Nagwek3">
    <w:name w:val="heading 3"/>
    <w:aliases w:val="ASAPHeading 3"/>
    <w:basedOn w:val="Normalny"/>
    <w:next w:val="Normalny"/>
    <w:link w:val="Nagwek3Znak"/>
    <w:uiPriority w:val="99"/>
    <w:qFormat/>
    <w:rsid w:val="008A6DEF"/>
    <w:pPr>
      <w:keepNext/>
      <w:numPr>
        <w:numId w:val="3"/>
      </w:numPr>
      <w:outlineLvl w:val="2"/>
    </w:pPr>
    <w:rPr>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lt+2 (2. tason otsikko) Znak,ASAPHeading 2 Znak,Podrozdział Znak,Heading 2 Char Znak,Paragraafkop Znak,1_ Título 2 Znak,ff2 Znak,Section Heading 2 Znak,title 2 Znak,h2 Znak,Subhead A Znak,- 1 Znak,2 Znak,3 Znak,- 11 Znak,21 Znak,31 Znak"/>
    <w:basedOn w:val="Domylnaczcionkaakapitu"/>
    <w:link w:val="Nagwek2"/>
    <w:uiPriority w:val="99"/>
    <w:rsid w:val="008A6DEF"/>
    <w:rPr>
      <w:rFonts w:eastAsia="Times New Roman" w:cs="Tahoma"/>
      <w:caps/>
      <w:sz w:val="20"/>
      <w:szCs w:val="20"/>
      <w:u w:val="single"/>
      <w:lang w:eastAsia="pl-PL"/>
    </w:rPr>
  </w:style>
  <w:style w:type="character" w:customStyle="1" w:styleId="Nagwek3Znak">
    <w:name w:val="Nagłówek 3 Znak"/>
    <w:aliases w:val="ASAPHeading 3 Znak"/>
    <w:basedOn w:val="Domylnaczcionkaakapitu"/>
    <w:link w:val="Nagwek3"/>
    <w:uiPriority w:val="99"/>
    <w:rsid w:val="008A6DEF"/>
    <w:rPr>
      <w:rFonts w:eastAsia="Times New Roman"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aliases w:val="ITT pdp"/>
    <w:basedOn w:val="Normalny"/>
    <w:link w:val="StopkaZnak"/>
    <w:uiPriority w:val="99"/>
    <w:rsid w:val="008A6DEF"/>
    <w:pPr>
      <w:tabs>
        <w:tab w:val="center" w:pos="4536"/>
        <w:tab w:val="right" w:pos="9072"/>
      </w:tabs>
    </w:pPr>
  </w:style>
  <w:style w:type="character" w:customStyle="1" w:styleId="StopkaZnak">
    <w:name w:val="Stopka Znak"/>
    <w:aliases w:val="ITT pdp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link w:val="BodyText21Znak"/>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rsid w:val="008A6DEF"/>
    <w:rPr>
      <w:rFonts w:cs="Times New Roman"/>
      <w:sz w:val="16"/>
      <w:szCs w:val="16"/>
    </w:rPr>
  </w:style>
  <w:style w:type="paragraph" w:styleId="Tekstkomentarza">
    <w:name w:val="annotation text"/>
    <w:basedOn w:val="Normalny"/>
    <w:link w:val="TekstkomentarzaZnak"/>
    <w:rsid w:val="008A6DEF"/>
    <w:rPr>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A6DEF"/>
    <w:rPr>
      <w:szCs w:val="20"/>
    </w:rPr>
  </w:style>
  <w:style w:type="paragraph" w:styleId="Spistreci2">
    <w:name w:val="toc 2"/>
    <w:basedOn w:val="Normalny"/>
    <w:next w:val="Normalny"/>
    <w:autoRedefine/>
    <w:uiPriority w:val="39"/>
    <w:rsid w:val="00E67985"/>
    <w:pPr>
      <w:tabs>
        <w:tab w:val="left" w:pos="1100"/>
        <w:tab w:val="right" w:leader="dot" w:pos="9627"/>
      </w:tabs>
      <w:ind w:left="567"/>
    </w:pPr>
    <w:rPr>
      <w:szCs w:val="20"/>
    </w:rPr>
  </w:style>
  <w:style w:type="paragraph" w:styleId="Spistreci3">
    <w:name w:val="toc 3"/>
    <w:basedOn w:val="Normalny"/>
    <w:next w:val="Normalny"/>
    <w:autoRedefine/>
    <w:uiPriority w:val="39"/>
    <w:rsid w:val="00074193"/>
    <w:pPr>
      <w:tabs>
        <w:tab w:val="left" w:pos="709"/>
      </w:tabs>
      <w:spacing w:before="0" w:line="276" w:lineRule="auto"/>
    </w:pPr>
    <w:rPr>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rsid w:val="008A6DEF"/>
    <w:rPr>
      <w:sz w:val="16"/>
      <w:szCs w:val="16"/>
    </w:rPr>
  </w:style>
  <w:style w:type="character" w:customStyle="1" w:styleId="TekstdymkaZnak">
    <w:name w:val="Tekst dymka Znak"/>
    <w:basedOn w:val="Domylnaczcionkaakapitu"/>
    <w:link w:val="Tekstdymka"/>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rsid w:val="008A6DEF"/>
    <w:rPr>
      <w:rFonts w:eastAsia="Calibri" w:cs="Times New Roman"/>
      <w:b/>
      <w:bCs/>
    </w:rPr>
  </w:style>
  <w:style w:type="character" w:customStyle="1" w:styleId="TematkomentarzaZnak">
    <w:name w:val="Temat komentarza Znak"/>
    <w:basedOn w:val="TekstkomentarzaZnak"/>
    <w:link w:val="Tematkomentarza"/>
    <w:rsid w:val="008A6DEF"/>
    <w:rPr>
      <w:rFonts w:ascii="Tahoma" w:eastAsia="Calibri" w:hAnsi="Tahoma" w:cs="Times New Roman"/>
      <w:b/>
      <w:bCs/>
      <w:sz w:val="20"/>
      <w:szCs w:val="20"/>
      <w:lang w:eastAsia="pl-PL"/>
    </w:rPr>
  </w:style>
  <w:style w:type="table" w:styleId="Tabela-Siatka">
    <w:name w:val="Table Grid"/>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HŁ_Bullet1,Spec. 4.,BulletC,Obiekt,Akapit z listą31,Wyliczanie,Nag 1,Conclusion de partie,Body Texte,List Paragraph1,L1"/>
    <w:basedOn w:val="Normalny"/>
    <w:link w:val="AkapitzlistZnak"/>
    <w:uiPriority w:val="34"/>
    <w:qFormat/>
    <w:rsid w:val="00C925F7"/>
    <w:pPr>
      <w:spacing w:before="0" w:line="276" w:lineRule="auto"/>
      <w:ind w:left="720"/>
      <w:contextualSpacing/>
      <w:jc w:val="left"/>
    </w:pPr>
    <w:rPr>
      <w:rFonts w:ascii="Calibri" w:hAnsi="Calibri" w:cs="Times New Roman"/>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Cs w:val="20"/>
    </w:rPr>
  </w:style>
  <w:style w:type="paragraph" w:styleId="Tekstprzypisukocowego">
    <w:name w:val="endnote text"/>
    <w:basedOn w:val="Normalny"/>
    <w:link w:val="TekstprzypisukocowegoZnak"/>
    <w:rsid w:val="008A5E25"/>
    <w:pPr>
      <w:spacing w:before="0"/>
      <w:jc w:val="left"/>
    </w:pPr>
    <w:rPr>
      <w:rFonts w:ascii="Arial" w:hAnsi="Arial" w:cs="Times New Roman"/>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eastAsiaTheme="minorEastAsia"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eastAsiaTheme="minorEastAsia"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eastAsiaTheme="minorEastAsia"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eastAsiaTheme="minorEastAsia"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eastAsiaTheme="minorEastAsia"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HŁ_Bullet1 Znak,Spec. 4. Znak,BulletC Znak,Obiekt Znak,Nag 1 Znak"/>
    <w:basedOn w:val="Domylnaczcionkaakapitu"/>
    <w:link w:val="Akapitzlist"/>
    <w:uiPriority w:val="34"/>
    <w:qFormat/>
    <w:locked/>
    <w:rsid w:val="00C925F7"/>
    <w:rPr>
      <w:rFonts w:ascii="Calibri" w:eastAsia="Times New Roman" w:hAnsi="Calibri" w:cs="Times New Roman"/>
      <w:sz w:val="20"/>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numbering" w:customStyle="1" w:styleId="Styl2">
    <w:name w:val="Styl2"/>
    <w:uiPriority w:val="99"/>
    <w:rsid w:val="00E6186D"/>
    <w:pPr>
      <w:numPr>
        <w:numId w:val="16"/>
      </w:numPr>
    </w:pPr>
  </w:style>
  <w:style w:type="paragraph" w:styleId="Bibliografia">
    <w:name w:val="Bibliography"/>
    <w:basedOn w:val="Normalny"/>
    <w:next w:val="Normalny"/>
    <w:unhideWhenUsed/>
    <w:rsid w:val="00E6186D"/>
  </w:style>
  <w:style w:type="character" w:customStyle="1" w:styleId="watch-title">
    <w:name w:val="watch-title"/>
    <w:basedOn w:val="Domylnaczcionkaakapitu"/>
    <w:rsid w:val="00E6186D"/>
  </w:style>
  <w:style w:type="paragraph" w:styleId="Bezodstpw">
    <w:name w:val="No Spacing"/>
    <w:uiPriority w:val="1"/>
    <w:qFormat/>
    <w:rsid w:val="00473607"/>
    <w:pPr>
      <w:spacing w:after="0" w:line="240" w:lineRule="auto"/>
    </w:pPr>
  </w:style>
  <w:style w:type="table" w:customStyle="1" w:styleId="Tabela-Siatka1">
    <w:name w:val="Tabela - Siatka1"/>
    <w:basedOn w:val="Standardowy"/>
    <w:next w:val="Tabela-Siatka"/>
    <w:uiPriority w:val="99"/>
    <w:rsid w:val="00331D8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6A13DF"/>
    <w:rPr>
      <w:color w:val="808080"/>
    </w:rPr>
  </w:style>
  <w:style w:type="character" w:customStyle="1" w:styleId="lslabeltext">
    <w:name w:val="lslabel__text"/>
    <w:basedOn w:val="Domylnaczcionkaakapitu"/>
    <w:rsid w:val="009C722E"/>
  </w:style>
  <w:style w:type="character" w:customStyle="1" w:styleId="ListParagraphChar">
    <w:name w:val="List Paragraph Char"/>
    <w:link w:val="Akapitzlist3"/>
    <w:locked/>
    <w:rsid w:val="00975AB7"/>
    <w:rPr>
      <w:rFonts w:ascii="Calibri" w:eastAsia="Calibri" w:hAnsi="Calibri" w:cs="Times New Roman"/>
    </w:rPr>
  </w:style>
  <w:style w:type="paragraph" w:customStyle="1" w:styleId="Akapitzlist3">
    <w:name w:val="Akapit z listą3"/>
    <w:basedOn w:val="Normalny"/>
    <w:link w:val="ListParagraphChar"/>
    <w:rsid w:val="00975AB7"/>
    <w:pPr>
      <w:spacing w:before="0" w:after="200" w:line="276" w:lineRule="auto"/>
      <w:ind w:left="720"/>
      <w:contextualSpacing/>
      <w:jc w:val="left"/>
    </w:pPr>
    <w:rPr>
      <w:rFonts w:ascii="Calibri" w:eastAsia="Calibri" w:hAnsi="Calibri" w:cs="Times New Roman"/>
      <w:sz w:val="22"/>
      <w:szCs w:val="22"/>
      <w:lang w:eastAsia="en-US"/>
    </w:rPr>
  </w:style>
  <w:style w:type="character" w:customStyle="1" w:styleId="Teksttreci8TimesNewRoman">
    <w:name w:val="Tekst treści (8) + Times New Roman"/>
    <w:aliases w:val="10,5 pt4,Bez pogrubienia4"/>
    <w:uiPriority w:val="99"/>
    <w:rsid w:val="00603422"/>
    <w:rPr>
      <w:rFonts w:ascii="Times New Roman" w:hAnsi="Times New Roman" w:cs="Times New Roman"/>
      <w:b w:val="0"/>
      <w:bCs w:val="0"/>
      <w:sz w:val="21"/>
      <w:szCs w:val="21"/>
      <w:shd w:val="clear" w:color="auto" w:fill="FFFFFF"/>
    </w:rPr>
  </w:style>
  <w:style w:type="paragraph" w:customStyle="1" w:styleId="Par">
    <w:name w:val="Par"/>
    <w:basedOn w:val="Akapitzlist"/>
    <w:qFormat/>
    <w:rsid w:val="00365735"/>
    <w:pPr>
      <w:numPr>
        <w:numId w:val="18"/>
      </w:numPr>
      <w:spacing w:before="240" w:after="60" w:line="288" w:lineRule="auto"/>
      <w:jc w:val="center"/>
      <w:outlineLvl w:val="8"/>
    </w:pPr>
    <w:rPr>
      <w:rFonts w:ascii="Arial" w:hAnsi="Arial" w:cs="Arial"/>
      <w:b/>
      <w:bCs/>
      <w:iCs/>
      <w:szCs w:val="20"/>
    </w:rPr>
  </w:style>
  <w:style w:type="character" w:customStyle="1" w:styleId="lscontrol--valign">
    <w:name w:val="lscontrol--valign"/>
    <w:rsid w:val="008C47BC"/>
  </w:style>
  <w:style w:type="character" w:customStyle="1" w:styleId="TekstkomentarzaZnak1">
    <w:name w:val="Tekst komentarza Znak1"/>
    <w:basedOn w:val="Domylnaczcionkaakapitu"/>
    <w:uiPriority w:val="99"/>
    <w:rsid w:val="005E10FB"/>
  </w:style>
  <w:style w:type="table" w:customStyle="1" w:styleId="Tabela-Siatka2">
    <w:name w:val="Tabela - Siatka2"/>
    <w:basedOn w:val="Standardowy"/>
    <w:next w:val="Tabela-Siatka"/>
    <w:rsid w:val="00783A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
    <w:name w:val="Styl23"/>
    <w:uiPriority w:val="99"/>
    <w:rsid w:val="00AC36B6"/>
    <w:pPr>
      <w:numPr>
        <w:numId w:val="20"/>
      </w:numPr>
    </w:pPr>
  </w:style>
  <w:style w:type="paragraph" w:customStyle="1" w:styleId="paragrafy">
    <w:name w:val="paragrafy"/>
    <w:basedOn w:val="Nagwek5"/>
    <w:link w:val="paragrafyZnak"/>
    <w:qFormat/>
    <w:rsid w:val="003D57A9"/>
    <w:pPr>
      <w:spacing w:before="120" w:after="120"/>
    </w:pPr>
  </w:style>
  <w:style w:type="character" w:customStyle="1" w:styleId="paragrafyZnak">
    <w:name w:val="paragrafy Znak"/>
    <w:basedOn w:val="Domylnaczcionkaakapitu"/>
    <w:link w:val="paragrafy"/>
    <w:rsid w:val="003D57A9"/>
    <w:rPr>
      <w:rFonts w:ascii="Tahoma" w:eastAsia="Times New Roman" w:hAnsi="Tahoma" w:cs="Tahoma"/>
      <w:b/>
      <w:bCs/>
      <w:sz w:val="20"/>
      <w:szCs w:val="20"/>
      <w:lang w:eastAsia="pl-PL"/>
    </w:rPr>
  </w:style>
  <w:style w:type="numbering" w:customStyle="1" w:styleId="Bezlisty2">
    <w:name w:val="Bez listy2"/>
    <w:next w:val="Bezlisty"/>
    <w:uiPriority w:val="99"/>
    <w:semiHidden/>
    <w:unhideWhenUsed/>
    <w:rsid w:val="006B3BC5"/>
  </w:style>
  <w:style w:type="table" w:customStyle="1" w:styleId="Tabela-Siatka3">
    <w:name w:val="Tabela - Siatka3"/>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3BC5"/>
  </w:style>
  <w:style w:type="table" w:customStyle="1" w:styleId="Tabela-Siatka11">
    <w:name w:val="Tabela - Siatka11"/>
    <w:basedOn w:val="Standardowy"/>
    <w:next w:val="Tabela-Siatka"/>
    <w:uiPriority w:val="59"/>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rsid w:val="006B3BC5"/>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Normalny"/>
    <w:rsid w:val="006B3BC5"/>
    <w:pPr>
      <w:pBdr>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Normalny"/>
    <w:rsid w:val="006B3BC5"/>
    <w:pPr>
      <w:spacing w:before="100" w:beforeAutospacing="1" w:after="100" w:afterAutospacing="1"/>
      <w:jc w:val="left"/>
      <w:textAlignment w:val="top"/>
    </w:pPr>
    <w:rPr>
      <w:rFonts w:ascii="Times New Roman" w:hAnsi="Times New Roman" w:cs="Times New Roman"/>
    </w:rPr>
  </w:style>
  <w:style w:type="paragraph" w:customStyle="1" w:styleId="xl68">
    <w:name w:val="xl68"/>
    <w:basedOn w:val="Normalny"/>
    <w:rsid w:val="006B3BC5"/>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69">
    <w:name w:val="xl69"/>
    <w:basedOn w:val="Normalny"/>
    <w:rsid w:val="006B3BC5"/>
    <w:pPr>
      <w:pBdr>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ny"/>
    <w:rsid w:val="006B3BC5"/>
    <w:pP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1">
    <w:name w:val="xl71"/>
    <w:basedOn w:val="Normalny"/>
    <w:rsid w:val="006B3BC5"/>
    <w:pP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72">
    <w:name w:val="xl72"/>
    <w:basedOn w:val="Normalny"/>
    <w:rsid w:val="006B3BC5"/>
    <w:pPr>
      <w:spacing w:before="100" w:beforeAutospacing="1" w:after="100" w:afterAutospacing="1"/>
      <w:jc w:val="left"/>
      <w:textAlignment w:val="center"/>
    </w:pPr>
    <w:rPr>
      <w:rFonts w:ascii="Arial" w:hAnsi="Arial" w:cs="Arial"/>
      <w:sz w:val="16"/>
      <w:szCs w:val="16"/>
    </w:rPr>
  </w:style>
  <w:style w:type="paragraph" w:customStyle="1" w:styleId="xl73">
    <w:name w:val="xl73"/>
    <w:basedOn w:val="Normalny"/>
    <w:rsid w:val="006B3BC5"/>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4">
    <w:name w:val="xl74"/>
    <w:basedOn w:val="Normalny"/>
    <w:rsid w:val="006B3BC5"/>
    <w:pPr>
      <w:pBdr>
        <w:top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5">
    <w:name w:val="xl75"/>
    <w:basedOn w:val="Normalny"/>
    <w:rsid w:val="006B3BC5"/>
    <w:pPr>
      <w:pBdr>
        <w:bottom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6">
    <w:name w:val="xl76"/>
    <w:basedOn w:val="Normalny"/>
    <w:rsid w:val="006B3BC5"/>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ny"/>
    <w:rsid w:val="006B3BC5"/>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8">
    <w:name w:val="xl78"/>
    <w:basedOn w:val="Normalny"/>
    <w:rsid w:val="006B3BC5"/>
    <w:pPr>
      <w:pBdr>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ny"/>
    <w:rsid w:val="006B3BC5"/>
    <w:pPr>
      <w:pBdr>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0">
    <w:name w:val="xl80"/>
    <w:basedOn w:val="Normalny"/>
    <w:rsid w:val="006B3BC5"/>
    <w:pPr>
      <w:pBdr>
        <w:left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1">
    <w:name w:val="xl81"/>
    <w:basedOn w:val="Normalny"/>
    <w:rsid w:val="006B3BC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2">
    <w:name w:val="xl82"/>
    <w:basedOn w:val="Normalny"/>
    <w:rsid w:val="006B3BC5"/>
    <w:pPr>
      <w:pBdr>
        <w:top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3">
    <w:name w:val="xl83"/>
    <w:basedOn w:val="Normalny"/>
    <w:rsid w:val="006B3BC5"/>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hAnsi="Arial" w:cs="Arial"/>
      <w:sz w:val="16"/>
      <w:szCs w:val="16"/>
    </w:rPr>
  </w:style>
  <w:style w:type="paragraph" w:customStyle="1" w:styleId="xl84">
    <w:name w:val="xl84"/>
    <w:basedOn w:val="Normalny"/>
    <w:rsid w:val="006B3BC5"/>
    <w:pPr>
      <w:pBdr>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5">
    <w:name w:val="xl85"/>
    <w:basedOn w:val="Normalny"/>
    <w:rsid w:val="006B3BC5"/>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88">
    <w:name w:val="xl88"/>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9">
    <w:name w:val="xl89"/>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0">
    <w:name w:val="xl90"/>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2">
    <w:name w:val="xl92"/>
    <w:basedOn w:val="Normalny"/>
    <w:rsid w:val="006B3BC5"/>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6B3BC5"/>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4">
    <w:name w:val="xl94"/>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5">
    <w:name w:val="xl95"/>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6">
    <w:name w:val="xl96"/>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7">
    <w:name w:val="xl97"/>
    <w:basedOn w:val="Normalny"/>
    <w:rsid w:val="006B3BC5"/>
    <w:pPr>
      <w:pBdr>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8">
    <w:name w:val="xl98"/>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9">
    <w:name w:val="xl99"/>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00">
    <w:name w:val="xl100"/>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01">
    <w:name w:val="xl101"/>
    <w:basedOn w:val="Normalny"/>
    <w:rsid w:val="006B3BC5"/>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2">
    <w:name w:val="xl102"/>
    <w:basedOn w:val="Normalny"/>
    <w:rsid w:val="006B3BC5"/>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3">
    <w:name w:val="xl103"/>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4">
    <w:name w:val="xl104"/>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05">
    <w:name w:val="xl105"/>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06">
    <w:name w:val="xl106"/>
    <w:basedOn w:val="Normalny"/>
    <w:rsid w:val="006B3BC5"/>
    <w:pPr>
      <w:pBdr>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7">
    <w:name w:val="xl107"/>
    <w:basedOn w:val="Normalny"/>
    <w:rsid w:val="006B3BC5"/>
    <w:pPr>
      <w:pBdr>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8">
    <w:name w:val="xl108"/>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9">
    <w:name w:val="xl109"/>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0">
    <w:name w:val="xl110"/>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1">
    <w:name w:val="xl111"/>
    <w:basedOn w:val="Normalny"/>
    <w:rsid w:val="006B3BC5"/>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2">
    <w:name w:val="xl112"/>
    <w:basedOn w:val="Normalny"/>
    <w:rsid w:val="006B3BC5"/>
    <w:pPr>
      <w:pBdr>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3">
    <w:name w:val="xl113"/>
    <w:basedOn w:val="Normalny"/>
    <w:rsid w:val="006B3BC5"/>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4">
    <w:name w:val="xl114"/>
    <w:basedOn w:val="Normalny"/>
    <w:rsid w:val="006B3BC5"/>
    <w:pPr>
      <w:pBdr>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5">
    <w:name w:val="xl115"/>
    <w:basedOn w:val="Normalny"/>
    <w:rsid w:val="006B3BC5"/>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6">
    <w:name w:val="xl116"/>
    <w:basedOn w:val="Normalny"/>
    <w:rsid w:val="006B3BC5"/>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7">
    <w:name w:val="xl117"/>
    <w:basedOn w:val="Normalny"/>
    <w:rsid w:val="006B3BC5"/>
    <w:pPr>
      <w:pBdr>
        <w:top w:val="single" w:sz="8"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18">
    <w:name w:val="xl118"/>
    <w:basedOn w:val="Normalny"/>
    <w:rsid w:val="006B3BC5"/>
    <w:pPr>
      <w:pBdr>
        <w:top w:val="single" w:sz="8"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19">
    <w:name w:val="xl119"/>
    <w:basedOn w:val="Normalny"/>
    <w:rsid w:val="006B3BC5"/>
    <w:pPr>
      <w:pBdr>
        <w:top w:val="single" w:sz="8"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0">
    <w:name w:val="xl120"/>
    <w:basedOn w:val="Normalny"/>
    <w:rsid w:val="006B3BC5"/>
    <w:pPr>
      <w:pBdr>
        <w:top w:val="single" w:sz="8" w:space="0" w:color="auto"/>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1">
    <w:name w:val="xl121"/>
    <w:basedOn w:val="Normalny"/>
    <w:rsid w:val="006B3BC5"/>
    <w:pPr>
      <w:pBdr>
        <w:top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2">
    <w:name w:val="xl122"/>
    <w:basedOn w:val="Normalny"/>
    <w:rsid w:val="006B3BC5"/>
    <w:pPr>
      <w:pBdr>
        <w:top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3">
    <w:name w:val="xl123"/>
    <w:basedOn w:val="Normalny"/>
    <w:rsid w:val="006B3BC5"/>
    <w:pPr>
      <w:pBdr>
        <w:top w:val="single" w:sz="4"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4">
    <w:name w:val="xl124"/>
    <w:basedOn w:val="Normalny"/>
    <w:rsid w:val="006B3BC5"/>
    <w:pPr>
      <w:pBdr>
        <w:top w:val="single" w:sz="4"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5">
    <w:name w:val="xl125"/>
    <w:basedOn w:val="Normalny"/>
    <w:rsid w:val="006B3BC5"/>
    <w:pPr>
      <w:pBdr>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6">
    <w:name w:val="xl126"/>
    <w:basedOn w:val="Normalny"/>
    <w:rsid w:val="006B3BC5"/>
    <w:pPr>
      <w:pBdr>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7">
    <w:name w:val="xl127"/>
    <w:basedOn w:val="Normalny"/>
    <w:rsid w:val="006B3BC5"/>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8">
    <w:name w:val="xl128"/>
    <w:basedOn w:val="Normalny"/>
    <w:rsid w:val="006B3BC5"/>
    <w:pPr>
      <w:pBdr>
        <w:top w:val="single" w:sz="4"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9">
    <w:name w:val="xl129"/>
    <w:basedOn w:val="Normalny"/>
    <w:rsid w:val="006B3BC5"/>
    <w:pPr>
      <w:pBdr>
        <w:top w:val="single" w:sz="4"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0">
    <w:name w:val="xl130"/>
    <w:basedOn w:val="Normalny"/>
    <w:rsid w:val="006B3BC5"/>
    <w:pPr>
      <w:pBdr>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1">
    <w:name w:val="xl131"/>
    <w:basedOn w:val="Normalny"/>
    <w:rsid w:val="006B3BC5"/>
    <w:pPr>
      <w:pBdr>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32">
    <w:name w:val="xl132"/>
    <w:basedOn w:val="Normalny"/>
    <w:rsid w:val="006B3BC5"/>
    <w:pPr>
      <w:pBdr>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3">
    <w:name w:val="xl133"/>
    <w:basedOn w:val="Normalny"/>
    <w:rsid w:val="006B3BC5"/>
    <w:pPr>
      <w:pBdr>
        <w:left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4">
    <w:name w:val="xl134"/>
    <w:basedOn w:val="Normalny"/>
    <w:rsid w:val="006B3BC5"/>
    <w:pPr>
      <w:pBdr>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5">
    <w:name w:val="xl135"/>
    <w:basedOn w:val="Normalny"/>
    <w:rsid w:val="006B3BC5"/>
    <w:pPr>
      <w:pBdr>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6">
    <w:name w:val="xl136"/>
    <w:basedOn w:val="Normalny"/>
    <w:rsid w:val="006B3BC5"/>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37">
    <w:name w:val="xl137"/>
    <w:basedOn w:val="Normalny"/>
    <w:rsid w:val="006B3BC5"/>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38">
    <w:name w:val="xl138"/>
    <w:basedOn w:val="Normalny"/>
    <w:rsid w:val="006B3BC5"/>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9">
    <w:name w:val="xl139"/>
    <w:basedOn w:val="Normalny"/>
    <w:rsid w:val="006B3BC5"/>
    <w:pPr>
      <w:pBdr>
        <w:bottom w:val="single" w:sz="8" w:space="0" w:color="auto"/>
        <w:right w:val="single" w:sz="8" w:space="0" w:color="000000"/>
      </w:pBdr>
      <w:spacing w:before="100" w:beforeAutospacing="1" w:after="100" w:afterAutospacing="1"/>
      <w:jc w:val="right"/>
      <w:textAlignment w:val="center"/>
    </w:pPr>
    <w:rPr>
      <w:rFonts w:ascii="Arial" w:hAnsi="Arial" w:cs="Arial"/>
      <w:sz w:val="16"/>
      <w:szCs w:val="16"/>
    </w:rPr>
  </w:style>
  <w:style w:type="paragraph" w:customStyle="1" w:styleId="xl140">
    <w:name w:val="xl140"/>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1">
    <w:name w:val="xl141"/>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42">
    <w:name w:val="xl142"/>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3">
    <w:name w:val="xl143"/>
    <w:basedOn w:val="Normalny"/>
    <w:rsid w:val="006B3BC5"/>
    <w:pPr>
      <w:pBdr>
        <w:top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4">
    <w:name w:val="xl144"/>
    <w:basedOn w:val="Normalny"/>
    <w:rsid w:val="006B3BC5"/>
    <w:pPr>
      <w:pBdr>
        <w:top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5">
    <w:name w:val="xl145"/>
    <w:basedOn w:val="Normalny"/>
    <w:rsid w:val="006B3BC5"/>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6">
    <w:name w:val="xl146"/>
    <w:basedOn w:val="Normalny"/>
    <w:rsid w:val="006B3BC5"/>
    <w:pPr>
      <w:pBdr>
        <w:top w:val="single" w:sz="8"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7">
    <w:name w:val="xl147"/>
    <w:basedOn w:val="Normalny"/>
    <w:rsid w:val="006B3BC5"/>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8">
    <w:name w:val="xl148"/>
    <w:basedOn w:val="Normalny"/>
    <w:rsid w:val="006B3BC5"/>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9">
    <w:name w:val="xl149"/>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50">
    <w:name w:val="xl150"/>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1">
    <w:name w:val="xl151"/>
    <w:basedOn w:val="Normalny"/>
    <w:rsid w:val="006B3BC5"/>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2">
    <w:name w:val="xl152"/>
    <w:basedOn w:val="Normalny"/>
    <w:rsid w:val="006B3BC5"/>
    <w:pPr>
      <w:pBdr>
        <w:top w:val="single" w:sz="4" w:space="0" w:color="auto"/>
        <w:left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3">
    <w:name w:val="xl153"/>
    <w:basedOn w:val="Normalny"/>
    <w:rsid w:val="006B3BC5"/>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4">
    <w:name w:val="xl154"/>
    <w:basedOn w:val="Normalny"/>
    <w:rsid w:val="006B3BC5"/>
    <w:pPr>
      <w:pBdr>
        <w:top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5">
    <w:name w:val="xl155"/>
    <w:basedOn w:val="Normalny"/>
    <w:rsid w:val="006B3BC5"/>
    <w:pPr>
      <w:pBdr>
        <w:top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6">
    <w:name w:val="xl156"/>
    <w:basedOn w:val="Normalny"/>
    <w:rsid w:val="006B3BC5"/>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7">
    <w:name w:val="xl157"/>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8">
    <w:name w:val="xl158"/>
    <w:basedOn w:val="Normalny"/>
    <w:rsid w:val="006B3BC5"/>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9">
    <w:name w:val="xl159"/>
    <w:basedOn w:val="Normalny"/>
    <w:rsid w:val="006B3BC5"/>
    <w:pPr>
      <w:pBdr>
        <w:top w:val="single" w:sz="8"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0">
    <w:name w:val="xl160"/>
    <w:basedOn w:val="Normalny"/>
    <w:rsid w:val="006B3BC5"/>
    <w:pPr>
      <w:pBdr>
        <w:top w:val="single" w:sz="8"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1">
    <w:name w:val="xl161"/>
    <w:basedOn w:val="Normalny"/>
    <w:rsid w:val="006B3BC5"/>
    <w:pPr>
      <w:pBdr>
        <w:top w:val="single" w:sz="8" w:space="0" w:color="auto"/>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2">
    <w:name w:val="xl162"/>
    <w:basedOn w:val="Normalny"/>
    <w:rsid w:val="006B3BC5"/>
    <w:pPr>
      <w:pBdr>
        <w:top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3">
    <w:name w:val="xl163"/>
    <w:basedOn w:val="Normalny"/>
    <w:rsid w:val="006B3BC5"/>
    <w:pPr>
      <w:pBdr>
        <w:top w:val="single" w:sz="4"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4">
    <w:name w:val="xl164"/>
    <w:basedOn w:val="Normalny"/>
    <w:rsid w:val="006B3BC5"/>
    <w:pPr>
      <w:pBdr>
        <w:top w:val="single" w:sz="4"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5">
    <w:name w:val="xl165"/>
    <w:basedOn w:val="Normalny"/>
    <w:rsid w:val="006B3BC5"/>
    <w:pPr>
      <w:pBdr>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6">
    <w:name w:val="xl166"/>
    <w:basedOn w:val="Normalny"/>
    <w:rsid w:val="006B3BC5"/>
    <w:pPr>
      <w:pBdr>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7">
    <w:name w:val="xl167"/>
    <w:basedOn w:val="Normalny"/>
    <w:rsid w:val="006B3BC5"/>
    <w:pPr>
      <w:pBdr>
        <w:top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8">
    <w:name w:val="xl168"/>
    <w:basedOn w:val="Normalny"/>
    <w:rsid w:val="006B3BC5"/>
    <w:pPr>
      <w:pBdr>
        <w:top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9">
    <w:name w:val="xl169"/>
    <w:basedOn w:val="Normalny"/>
    <w:rsid w:val="006B3BC5"/>
    <w:pPr>
      <w:pBdr>
        <w:left w:val="single" w:sz="8" w:space="0" w:color="auto"/>
        <w:bottom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0">
    <w:name w:val="xl170"/>
    <w:basedOn w:val="Normalny"/>
    <w:rsid w:val="006B3BC5"/>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1">
    <w:name w:val="xl171"/>
    <w:basedOn w:val="Normalny"/>
    <w:rsid w:val="006B3BC5"/>
    <w:pPr>
      <w:pBdr>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2">
    <w:name w:val="xl172"/>
    <w:basedOn w:val="Normalny"/>
    <w:rsid w:val="006B3BC5"/>
    <w:pPr>
      <w:pBdr>
        <w:top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3">
    <w:name w:val="xl173"/>
    <w:basedOn w:val="Normalny"/>
    <w:rsid w:val="006B3BC5"/>
    <w:pPr>
      <w:pBdr>
        <w:top w:val="single" w:sz="8"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4">
    <w:name w:val="xl174"/>
    <w:basedOn w:val="Normalny"/>
    <w:rsid w:val="006B3BC5"/>
    <w:pPr>
      <w:pBdr>
        <w:top w:val="single" w:sz="8"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5">
    <w:name w:val="xl175"/>
    <w:basedOn w:val="Normalny"/>
    <w:rsid w:val="006B3BC5"/>
    <w:pPr>
      <w:pBdr>
        <w:top w:val="single" w:sz="8"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76">
    <w:name w:val="xl176"/>
    <w:basedOn w:val="Normalny"/>
    <w:rsid w:val="006B3BC5"/>
    <w:pPr>
      <w:pBdr>
        <w:top w:val="single" w:sz="8" w:space="0" w:color="auto"/>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7">
    <w:name w:val="xl177"/>
    <w:basedOn w:val="Normalny"/>
    <w:rsid w:val="006B3BC5"/>
    <w:pPr>
      <w:pBdr>
        <w:top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8">
    <w:name w:val="xl178"/>
    <w:basedOn w:val="Normalny"/>
    <w:rsid w:val="006B3BC5"/>
    <w:pPr>
      <w:pBdr>
        <w:top w:val="single" w:sz="4"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9">
    <w:name w:val="xl179"/>
    <w:basedOn w:val="Normalny"/>
    <w:rsid w:val="006B3BC5"/>
    <w:pPr>
      <w:pBdr>
        <w:top w:val="single" w:sz="4"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6B3BC5"/>
    <w:pPr>
      <w:pBdr>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1">
    <w:name w:val="xl181"/>
    <w:basedOn w:val="Normalny"/>
    <w:rsid w:val="006B3BC5"/>
    <w:pPr>
      <w:pBdr>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2">
    <w:name w:val="xl182"/>
    <w:basedOn w:val="Normalny"/>
    <w:rsid w:val="006B3BC5"/>
    <w:pPr>
      <w:pBdr>
        <w:top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3">
    <w:name w:val="xl183"/>
    <w:basedOn w:val="Normalny"/>
    <w:rsid w:val="006B3BC5"/>
    <w:pPr>
      <w:pBdr>
        <w:top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6B3BC5"/>
    <w:pPr>
      <w:pBdr>
        <w:top w:val="single" w:sz="4"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5">
    <w:name w:val="xl185"/>
    <w:basedOn w:val="Normalny"/>
    <w:rsid w:val="006B3BC5"/>
    <w:pPr>
      <w:pBdr>
        <w:top w:val="single" w:sz="4"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6B3BC5"/>
    <w:pPr>
      <w:pBdr>
        <w:left w:val="single" w:sz="8" w:space="0" w:color="auto"/>
        <w:bottom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7">
    <w:name w:val="xl187"/>
    <w:basedOn w:val="Normalny"/>
    <w:rsid w:val="006B3BC5"/>
    <w:pPr>
      <w:pBdr>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8">
    <w:name w:val="xl188"/>
    <w:basedOn w:val="Normalny"/>
    <w:rsid w:val="006B3BC5"/>
    <w:pPr>
      <w:pBdr>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6B3BC5"/>
    <w:pPr>
      <w:pBdr>
        <w:top w:val="single" w:sz="8"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90">
    <w:name w:val="xl190"/>
    <w:basedOn w:val="Normalny"/>
    <w:rsid w:val="006B3BC5"/>
    <w:pPr>
      <w:pBdr>
        <w:top w:val="single" w:sz="8"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6B3BC5"/>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92">
    <w:name w:val="xl192"/>
    <w:basedOn w:val="Normalny"/>
    <w:rsid w:val="006B3BC5"/>
    <w:pPr>
      <w:pBdr>
        <w:top w:val="single" w:sz="8"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3">
    <w:name w:val="xl193"/>
    <w:basedOn w:val="Normalny"/>
    <w:rsid w:val="006B3BC5"/>
    <w:pPr>
      <w:pBdr>
        <w:top w:val="single" w:sz="4"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4">
    <w:name w:val="xl194"/>
    <w:basedOn w:val="Normalny"/>
    <w:rsid w:val="006B3BC5"/>
    <w:pPr>
      <w:pBdr>
        <w:top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5">
    <w:name w:val="xl195"/>
    <w:basedOn w:val="Normalny"/>
    <w:rsid w:val="006B3BC5"/>
    <w:pPr>
      <w:pBdr>
        <w:top w:val="single" w:sz="4"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6">
    <w:name w:val="xl196"/>
    <w:basedOn w:val="Normalny"/>
    <w:rsid w:val="006B3BC5"/>
    <w:pPr>
      <w:pBdr>
        <w:top w:val="single" w:sz="8"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7">
    <w:name w:val="xl197"/>
    <w:basedOn w:val="Normalny"/>
    <w:rsid w:val="006B3BC5"/>
    <w:pPr>
      <w:pBdr>
        <w:top w:val="single" w:sz="4"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8">
    <w:name w:val="xl198"/>
    <w:basedOn w:val="Normalny"/>
    <w:rsid w:val="006B3BC5"/>
    <w:pPr>
      <w:pBdr>
        <w:top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9">
    <w:name w:val="xl199"/>
    <w:basedOn w:val="Normalny"/>
    <w:rsid w:val="006B3BC5"/>
    <w:pPr>
      <w:pBdr>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200">
    <w:name w:val="xl200"/>
    <w:basedOn w:val="Normalny"/>
    <w:rsid w:val="006B3BC5"/>
    <w:pPr>
      <w:pBdr>
        <w:top w:val="single" w:sz="8"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201">
    <w:name w:val="xl201"/>
    <w:basedOn w:val="Normalny"/>
    <w:rsid w:val="006B3BC5"/>
    <w:pPr>
      <w:pBdr>
        <w:top w:val="single" w:sz="8" w:space="0" w:color="auto"/>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numbering" w:customStyle="1" w:styleId="Bezlisty3">
    <w:name w:val="Bez listy3"/>
    <w:next w:val="Bezlisty"/>
    <w:uiPriority w:val="99"/>
    <w:semiHidden/>
    <w:unhideWhenUsed/>
    <w:rsid w:val="006B3BC5"/>
  </w:style>
  <w:style w:type="table" w:customStyle="1" w:styleId="Tabela-Siatka4">
    <w:name w:val="Tabela - Siatka4"/>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B3BC5"/>
  </w:style>
  <w:style w:type="table" w:customStyle="1" w:styleId="Tabela-Siatka12">
    <w:name w:val="Tabela - Siatka12"/>
    <w:basedOn w:val="Standardowy"/>
    <w:next w:val="Tabela-Siatka"/>
    <w:uiPriority w:val="59"/>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6B3BC5"/>
  </w:style>
  <w:style w:type="table" w:customStyle="1" w:styleId="Tabela-Siatka5">
    <w:name w:val="Tabela - Siatka5"/>
    <w:basedOn w:val="Standardowy"/>
    <w:next w:val="Tabela-Siatka"/>
    <w:uiPriority w:val="59"/>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6B3BC5"/>
  </w:style>
  <w:style w:type="table" w:customStyle="1" w:styleId="Tabela-Siatka13">
    <w:name w:val="Tabela - Siatka13"/>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B3BC5"/>
    <w:pPr>
      <w:spacing w:before="100" w:beforeAutospacing="1" w:after="100" w:afterAutospacing="1"/>
      <w:jc w:val="left"/>
    </w:pPr>
    <w:rPr>
      <w:rFonts w:ascii="Arial" w:hAnsi="Arial" w:cs="Arial"/>
      <w:b/>
      <w:bCs/>
      <w:sz w:val="16"/>
      <w:szCs w:val="16"/>
    </w:rPr>
  </w:style>
  <w:style w:type="table" w:customStyle="1" w:styleId="Tabela-Siatka6">
    <w:name w:val="Tabela - Siatka6"/>
    <w:basedOn w:val="Standardowy"/>
    <w:next w:val="Tabela-Siatka"/>
    <w:uiPriority w:val="39"/>
    <w:rsid w:val="006B3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2">
    <w:name w:val="Art. 2"/>
    <w:basedOn w:val="Normalny"/>
    <w:uiPriority w:val="99"/>
    <w:rsid w:val="007620F4"/>
    <w:pPr>
      <w:spacing w:before="0" w:after="240"/>
      <w:outlineLvl w:val="1"/>
    </w:pPr>
    <w:rPr>
      <w:rFonts w:ascii="Times New Roman" w:hAnsi="Times New Roman" w:cs="Times New Roman"/>
      <w:bCs/>
      <w:szCs w:val="20"/>
    </w:rPr>
  </w:style>
  <w:style w:type="character" w:customStyle="1" w:styleId="tabela">
    <w:name w:val="tabela"/>
    <w:basedOn w:val="Domylnaczcionkaakapitu"/>
    <w:rsid w:val="007620F4"/>
  </w:style>
  <w:style w:type="paragraph" w:customStyle="1" w:styleId="Adresat">
    <w:name w:val="Adresat"/>
    <w:basedOn w:val="Normalny"/>
    <w:rsid w:val="007620F4"/>
    <w:pPr>
      <w:spacing w:before="0" w:line="360" w:lineRule="auto"/>
      <w:jc w:val="left"/>
    </w:pPr>
    <w:rPr>
      <w:rFonts w:cs="Times New Roman"/>
      <w:sz w:val="36"/>
      <w:szCs w:val="20"/>
    </w:rPr>
  </w:style>
  <w:style w:type="paragraph" w:customStyle="1" w:styleId="FirmaNad">
    <w:name w:val="FirmaNad"/>
    <w:basedOn w:val="Normalny"/>
    <w:rsid w:val="007620F4"/>
    <w:pPr>
      <w:spacing w:before="0" w:line="360" w:lineRule="auto"/>
      <w:jc w:val="left"/>
    </w:pPr>
    <w:rPr>
      <w:rFonts w:cs="Times New Roman"/>
      <w:sz w:val="28"/>
      <w:szCs w:val="20"/>
    </w:rPr>
  </w:style>
  <w:style w:type="paragraph" w:customStyle="1" w:styleId="TelNad">
    <w:name w:val="TelNad"/>
    <w:basedOn w:val="Normalny"/>
    <w:rsid w:val="007620F4"/>
    <w:pPr>
      <w:spacing w:before="0" w:line="360" w:lineRule="auto"/>
      <w:jc w:val="left"/>
    </w:pPr>
    <w:rPr>
      <w:rFonts w:cs="Times New Roman"/>
      <w:sz w:val="28"/>
      <w:szCs w:val="20"/>
    </w:rPr>
  </w:style>
  <w:style w:type="paragraph" w:customStyle="1" w:styleId="Stron">
    <w:name w:val="Stron"/>
    <w:basedOn w:val="Normalny"/>
    <w:rsid w:val="007620F4"/>
    <w:pPr>
      <w:spacing w:before="0" w:line="360" w:lineRule="auto"/>
      <w:jc w:val="left"/>
    </w:pPr>
    <w:rPr>
      <w:rFonts w:cs="Times New Roman"/>
      <w:sz w:val="28"/>
      <w:szCs w:val="20"/>
    </w:rPr>
  </w:style>
  <w:style w:type="paragraph" w:customStyle="1" w:styleId="Komentarze">
    <w:name w:val="Komentarze"/>
    <w:basedOn w:val="Normalny"/>
    <w:next w:val="Normalny"/>
    <w:rsid w:val="007620F4"/>
    <w:pPr>
      <w:spacing w:before="240" w:line="360" w:lineRule="auto"/>
      <w:jc w:val="left"/>
    </w:pPr>
    <w:rPr>
      <w:rFonts w:cs="Times New Roman"/>
      <w:b/>
      <w:sz w:val="28"/>
      <w:szCs w:val="20"/>
    </w:rPr>
  </w:style>
  <w:style w:type="paragraph" w:customStyle="1" w:styleId="TelAdr">
    <w:name w:val="TelAdr"/>
    <w:basedOn w:val="Normalny"/>
    <w:rsid w:val="007620F4"/>
    <w:pPr>
      <w:spacing w:before="0" w:line="360" w:lineRule="auto"/>
      <w:jc w:val="left"/>
    </w:pPr>
    <w:rPr>
      <w:rFonts w:cs="Times New Roman"/>
      <w:sz w:val="28"/>
      <w:szCs w:val="20"/>
    </w:rPr>
  </w:style>
  <w:style w:type="paragraph" w:styleId="Zwrotgrzecznociowy">
    <w:name w:val="Salutation"/>
    <w:basedOn w:val="Normalny"/>
    <w:next w:val="Normalny"/>
    <w:link w:val="ZwrotgrzecznociowyZnak"/>
    <w:rsid w:val="007620F4"/>
    <w:pPr>
      <w:spacing w:before="0" w:line="360" w:lineRule="auto"/>
      <w:jc w:val="left"/>
    </w:pPr>
    <w:rPr>
      <w:rFonts w:ascii="Harmony Sans" w:eastAsia="Calibri" w:hAnsi="Harmony Sans" w:cs="Times New Roman"/>
      <w:lang w:val="en-GB" w:eastAsia="de-DE"/>
    </w:rPr>
  </w:style>
  <w:style w:type="character" w:customStyle="1" w:styleId="ZwrotgrzecznociowyZnak">
    <w:name w:val="Zwrot grzecznościowy Znak"/>
    <w:basedOn w:val="Domylnaczcionkaakapitu"/>
    <w:link w:val="Zwrotgrzecznociowy"/>
    <w:rsid w:val="007620F4"/>
    <w:rPr>
      <w:rFonts w:ascii="Harmony Sans" w:eastAsia="Calibri" w:hAnsi="Harmony Sans" w:cs="Times New Roman"/>
      <w:sz w:val="20"/>
      <w:szCs w:val="24"/>
      <w:lang w:val="en-GB" w:eastAsia="de-DE"/>
    </w:rPr>
  </w:style>
  <w:style w:type="paragraph" w:styleId="Listapunktowana3">
    <w:name w:val="List Bullet 3"/>
    <w:basedOn w:val="Normalny"/>
    <w:uiPriority w:val="99"/>
    <w:rsid w:val="007620F4"/>
    <w:pPr>
      <w:numPr>
        <w:numId w:val="21"/>
      </w:numPr>
      <w:spacing w:before="0" w:line="360" w:lineRule="auto"/>
      <w:jc w:val="left"/>
    </w:pPr>
    <w:rPr>
      <w:rFonts w:ascii="Harmony Sans" w:eastAsia="Calibri" w:hAnsi="Harmony Sans" w:cs="Times New Roman"/>
      <w:lang w:val="en-GB" w:eastAsia="de-DE"/>
    </w:rPr>
  </w:style>
  <w:style w:type="paragraph" w:customStyle="1" w:styleId="scfpostal">
    <w:name w:val="scf_postal"/>
    <w:basedOn w:val="Normalny"/>
    <w:uiPriority w:val="99"/>
    <w:rsid w:val="007620F4"/>
    <w:pPr>
      <w:spacing w:before="0" w:line="160" w:lineRule="exact"/>
      <w:jc w:val="left"/>
    </w:pPr>
    <w:rPr>
      <w:rFonts w:ascii="Harmony Sans" w:hAnsi="Harmony Sans" w:cs="Times New Roman"/>
      <w:noProof/>
      <w:sz w:val="14"/>
      <w:szCs w:val="20"/>
      <w:lang w:val="en-US" w:eastAsia="de-DE"/>
    </w:rPr>
  </w:style>
  <w:style w:type="paragraph" w:customStyle="1" w:styleId="scfnutzer">
    <w:name w:val="scfnutzer"/>
    <w:basedOn w:val="Normalny"/>
    <w:uiPriority w:val="99"/>
    <w:rsid w:val="007620F4"/>
    <w:pPr>
      <w:spacing w:before="0" w:line="180" w:lineRule="exact"/>
      <w:jc w:val="left"/>
    </w:pPr>
    <w:rPr>
      <w:rFonts w:ascii="Harmony Sans" w:hAnsi="Harmony Sans" w:cs="Times New Roman"/>
      <w:noProof/>
      <w:sz w:val="16"/>
      <w:szCs w:val="20"/>
      <w:lang w:val="en-US" w:eastAsia="de-DE"/>
    </w:rPr>
  </w:style>
  <w:style w:type="paragraph" w:customStyle="1" w:styleId="scfdatum">
    <w:name w:val="scf_datum"/>
    <w:basedOn w:val="scfnutzer"/>
    <w:uiPriority w:val="99"/>
    <w:rsid w:val="007620F4"/>
  </w:style>
  <w:style w:type="paragraph" w:customStyle="1" w:styleId="scfan">
    <w:name w:val="scf_an"/>
    <w:basedOn w:val="Normalny"/>
    <w:next w:val="Normalny"/>
    <w:uiPriority w:val="99"/>
    <w:rsid w:val="007620F4"/>
    <w:pPr>
      <w:tabs>
        <w:tab w:val="left" w:pos="1134"/>
      </w:tabs>
      <w:spacing w:before="60" w:line="220" w:lineRule="exact"/>
      <w:jc w:val="left"/>
    </w:pPr>
    <w:rPr>
      <w:rFonts w:ascii="Harmony Sans" w:hAnsi="Harmony Sans" w:cs="Times New Roman"/>
      <w:noProof/>
      <w:szCs w:val="20"/>
      <w:lang w:val="en-US" w:eastAsia="de-DE"/>
    </w:rPr>
  </w:style>
  <w:style w:type="paragraph" w:customStyle="1" w:styleId="scfuz">
    <w:name w:val="scf_uz"/>
    <w:basedOn w:val="scfnutzer"/>
    <w:uiPriority w:val="99"/>
    <w:rsid w:val="007620F4"/>
  </w:style>
  <w:style w:type="character" w:customStyle="1" w:styleId="normalchar">
    <w:name w:val="normal__char"/>
    <w:basedOn w:val="Domylnaczcionkaakapitu"/>
    <w:uiPriority w:val="99"/>
    <w:rsid w:val="00FD19C5"/>
    <w:rPr>
      <w:rFonts w:cs="Times New Roman"/>
    </w:rPr>
  </w:style>
  <w:style w:type="paragraph" w:customStyle="1" w:styleId="pktumowy">
    <w:name w:val="pkt_umowy"/>
    <w:basedOn w:val="Normalny"/>
    <w:rsid w:val="00FD19C5"/>
    <w:pPr>
      <w:numPr>
        <w:numId w:val="24"/>
      </w:numPr>
      <w:spacing w:before="0"/>
      <w:jc w:val="left"/>
    </w:pPr>
    <w:rPr>
      <w:rFonts w:ascii="Times New Roman" w:hAnsi="Times New Roman" w:cs="Times New Roman"/>
      <w:lang w:val="en-GB"/>
    </w:rPr>
  </w:style>
  <w:style w:type="paragraph" w:customStyle="1" w:styleId="PunktPoziom1">
    <w:name w:val="Punkt_Poziom_1"/>
    <w:basedOn w:val="Nagwek1"/>
    <w:rsid w:val="00FD19C5"/>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FD19C5"/>
    <w:rPr>
      <w:rFonts w:ascii="Tahoma" w:hAnsi="Tahoma" w:cs="Tahoma"/>
      <w:color w:val="000000"/>
      <w:sz w:val="18"/>
      <w:szCs w:val="18"/>
    </w:rPr>
  </w:style>
  <w:style w:type="character" w:customStyle="1" w:styleId="FontStyle33">
    <w:name w:val="Font Style33"/>
    <w:basedOn w:val="Domylnaczcionkaakapitu"/>
    <w:uiPriority w:val="99"/>
    <w:rsid w:val="00FD19C5"/>
    <w:rPr>
      <w:rFonts w:ascii="Arial" w:hAnsi="Arial" w:cs="Arial" w:hint="default"/>
      <w:color w:val="000000"/>
    </w:rPr>
  </w:style>
  <w:style w:type="paragraph" w:customStyle="1" w:styleId="ZchnZchn1">
    <w:name w:val="Zchn Zchn1"/>
    <w:basedOn w:val="Normalny"/>
    <w:rsid w:val="00FD19C5"/>
    <w:pPr>
      <w:spacing w:before="0" w:after="160" w:line="240" w:lineRule="exact"/>
      <w:jc w:val="left"/>
    </w:pPr>
    <w:rPr>
      <w:rFonts w:ascii="Verdana" w:hAnsi="Verdana" w:cs="Times New Roman"/>
      <w:szCs w:val="20"/>
      <w:lang w:eastAsia="en-US"/>
    </w:rPr>
  </w:style>
  <w:style w:type="paragraph" w:customStyle="1" w:styleId="BodyText24">
    <w:name w:val="Body Text 24"/>
    <w:basedOn w:val="Normalny"/>
    <w:rsid w:val="00FD19C5"/>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FD19C5"/>
    <w:pPr>
      <w:jc w:val="left"/>
    </w:pPr>
    <w:rPr>
      <w:rFonts w:ascii="Arial" w:hAnsi="Arial" w:cs="Times New Roman"/>
      <w:b/>
      <w:szCs w:val="20"/>
      <w:lang w:val="de-DE" w:eastAsia="en-US"/>
    </w:rPr>
  </w:style>
  <w:style w:type="paragraph" w:customStyle="1" w:styleId="BodyText23">
    <w:name w:val="Body Text 23"/>
    <w:basedOn w:val="Normalny"/>
    <w:rsid w:val="00FD19C5"/>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FD19C5"/>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FD19C5"/>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FD19C5"/>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FD19C5"/>
  </w:style>
  <w:style w:type="character" w:customStyle="1" w:styleId="FontStyle73">
    <w:name w:val="Font Style73"/>
    <w:basedOn w:val="Domylnaczcionkaakapitu"/>
    <w:uiPriority w:val="99"/>
    <w:rsid w:val="00FD19C5"/>
    <w:rPr>
      <w:rFonts w:ascii="Arial" w:hAnsi="Arial" w:cs="Arial"/>
      <w:color w:val="000000"/>
      <w:sz w:val="20"/>
      <w:szCs w:val="20"/>
    </w:rPr>
  </w:style>
  <w:style w:type="paragraph" w:customStyle="1" w:styleId="TytuEY1">
    <w:name w:val="TytułEY1"/>
    <w:basedOn w:val="Normalny"/>
    <w:next w:val="Normalny"/>
    <w:rsid w:val="00FD19C5"/>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FD19C5"/>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FD19C5"/>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FD19C5"/>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FD19C5"/>
    <w:rPr>
      <w:rFonts w:ascii="Calibri" w:eastAsia="Calibri" w:hAnsi="Calibri" w:cs="Times New Roman"/>
      <w:b/>
    </w:rPr>
  </w:style>
  <w:style w:type="paragraph" w:customStyle="1" w:styleId="Style4">
    <w:name w:val="Style4"/>
    <w:basedOn w:val="Normalny"/>
    <w:uiPriority w:val="99"/>
    <w:rsid w:val="00FD19C5"/>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FD19C5"/>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FD19C5"/>
    <w:rPr>
      <w:rFonts w:ascii="Times New Roman" w:eastAsia="Times New Roman" w:hAnsi="Times New Roman"/>
      <w:noProof/>
      <w:sz w:val="24"/>
    </w:rPr>
  </w:style>
  <w:style w:type="character" w:customStyle="1" w:styleId="Teksttreci">
    <w:name w:val="Tekst treści"/>
    <w:link w:val="Teksttreci1"/>
    <w:uiPriority w:val="99"/>
    <w:rsid w:val="00FD19C5"/>
    <w:rPr>
      <w:rFonts w:ascii="Verdana" w:hAnsi="Verdana" w:cs="Verdana"/>
      <w:shd w:val="clear" w:color="auto" w:fill="FFFFFF"/>
    </w:rPr>
  </w:style>
  <w:style w:type="paragraph" w:customStyle="1" w:styleId="Teksttreci1">
    <w:name w:val="Tekst treści1"/>
    <w:basedOn w:val="Normalny"/>
    <w:link w:val="Teksttreci"/>
    <w:uiPriority w:val="99"/>
    <w:rsid w:val="00FD19C5"/>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FD19C5"/>
    <w:rPr>
      <w:rFonts w:cs="Arial"/>
    </w:rPr>
  </w:style>
  <w:style w:type="table" w:styleId="Kolorowalistaakcent1">
    <w:name w:val="Colorful List Accent 1"/>
    <w:basedOn w:val="Standardowy"/>
    <w:link w:val="Kolorowalistaakcent1Znak"/>
    <w:uiPriority w:val="34"/>
    <w:rsid w:val="00FD19C5"/>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rsid w:val="00FD19C5"/>
    <w:pPr>
      <w:spacing w:before="60" w:after="60" w:line="290" w:lineRule="auto"/>
      <w:jc w:val="left"/>
    </w:pPr>
    <w:rPr>
      <w:rFonts w:ascii="Arial" w:hAnsi="Arial" w:cs="Arial"/>
      <w:kern w:val="20"/>
      <w:szCs w:val="20"/>
      <w:lang w:val="en-US" w:eastAsia="en-US"/>
    </w:rPr>
  </w:style>
  <w:style w:type="paragraph" w:customStyle="1" w:styleId="Tekstpodstawowy31">
    <w:name w:val="Tekst podstawowy 31"/>
    <w:basedOn w:val="Normalny"/>
    <w:uiPriority w:val="99"/>
    <w:rsid w:val="00FD19C5"/>
    <w:pPr>
      <w:keepNext/>
      <w:suppressAutoHyphens/>
    </w:pPr>
    <w:rPr>
      <w:szCs w:val="20"/>
      <w:lang w:eastAsia="ar-SA"/>
    </w:rPr>
  </w:style>
  <w:style w:type="paragraph" w:customStyle="1" w:styleId="nag">
    <w:name w:val="nagł"/>
    <w:basedOn w:val="Normalny"/>
    <w:uiPriority w:val="99"/>
    <w:rsid w:val="00FD19C5"/>
    <w:pPr>
      <w:tabs>
        <w:tab w:val="num" w:pos="0"/>
        <w:tab w:val="left" w:pos="540"/>
      </w:tabs>
      <w:suppressAutoHyphens/>
      <w:snapToGrid w:val="0"/>
      <w:spacing w:before="0"/>
    </w:pPr>
    <w:rPr>
      <w:position w:val="-10"/>
      <w:szCs w:val="20"/>
      <w:u w:val="single"/>
      <w:lang w:eastAsia="ar-SA"/>
    </w:rPr>
  </w:style>
  <w:style w:type="paragraph" w:customStyle="1" w:styleId="Tabela9pt">
    <w:name w:val="Tabela  9 pt"/>
    <w:basedOn w:val="Normalny"/>
    <w:uiPriority w:val="99"/>
    <w:rsid w:val="00FD19C5"/>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FD19C5"/>
    <w:pPr>
      <w:jc w:val="center"/>
    </w:pPr>
    <w:rPr>
      <w:b/>
    </w:rPr>
  </w:style>
  <w:style w:type="character" w:customStyle="1" w:styleId="fontmediumbold">
    <w:name w:val="fontmediumbold"/>
    <w:basedOn w:val="Domylnaczcionkaakapitu"/>
    <w:uiPriority w:val="99"/>
    <w:rsid w:val="00FD19C5"/>
    <w:rPr>
      <w:rFonts w:cs="Times New Roman"/>
    </w:rPr>
  </w:style>
  <w:style w:type="character" w:customStyle="1" w:styleId="Tekstkomentarza1Znak">
    <w:name w:val="Tekst komentarza1 Znak"/>
    <w:link w:val="Tekstkomentarza1"/>
    <w:uiPriority w:val="99"/>
    <w:locked/>
    <w:rsid w:val="00FD19C5"/>
    <w:rPr>
      <w:rFonts w:ascii="Tahoma" w:hAnsi="Tahoma"/>
      <w:lang w:eastAsia="ar-SA"/>
    </w:rPr>
  </w:style>
  <w:style w:type="paragraph" w:customStyle="1" w:styleId="Tekstkomentarza1">
    <w:name w:val="Tekst komentarza1"/>
    <w:basedOn w:val="Normalny"/>
    <w:link w:val="Tekstkomentarza1Znak"/>
    <w:uiPriority w:val="99"/>
    <w:rsid w:val="00FD19C5"/>
    <w:pPr>
      <w:suppressAutoHyphens/>
    </w:pPr>
    <w:rPr>
      <w:rFonts w:eastAsiaTheme="minorHAnsi" w:cstheme="minorBidi"/>
      <w:sz w:val="22"/>
      <w:szCs w:val="22"/>
      <w:lang w:eastAsia="ar-SA"/>
    </w:rPr>
  </w:style>
  <w:style w:type="character" w:customStyle="1" w:styleId="NagwekZnak1">
    <w:name w:val="Nagłówek Znak1"/>
    <w:uiPriority w:val="99"/>
    <w:locked/>
    <w:rsid w:val="00FD19C5"/>
    <w:rPr>
      <w:rFonts w:ascii="Tahoma" w:hAnsi="Tahoma"/>
      <w:sz w:val="24"/>
      <w:lang w:eastAsia="ar-SA" w:bidi="ar-SA"/>
    </w:rPr>
  </w:style>
  <w:style w:type="paragraph" w:customStyle="1" w:styleId="Zwykytekst1">
    <w:name w:val="Zwykły tekst1"/>
    <w:basedOn w:val="Normalny"/>
    <w:uiPriority w:val="99"/>
    <w:rsid w:val="00FD19C5"/>
    <w:pPr>
      <w:suppressAutoHyphens/>
      <w:spacing w:before="0"/>
      <w:jc w:val="left"/>
    </w:pPr>
    <w:rPr>
      <w:rFonts w:ascii="Courier New" w:hAnsi="Courier New" w:cs="Courier New"/>
      <w:szCs w:val="20"/>
      <w:lang w:eastAsia="ar-SA"/>
    </w:rPr>
  </w:style>
  <w:style w:type="character" w:customStyle="1" w:styleId="bold1">
    <w:name w:val="bold1"/>
    <w:uiPriority w:val="99"/>
    <w:rsid w:val="00FD19C5"/>
    <w:rPr>
      <w:rFonts w:ascii="Arial" w:hAnsi="Arial"/>
      <w:b/>
      <w:sz w:val="20"/>
      <w:u w:val="none"/>
      <w:effect w:val="none"/>
    </w:rPr>
  </w:style>
  <w:style w:type="paragraph" w:customStyle="1" w:styleId="SCParagraf">
    <w:name w:val="SC Paragraf"/>
    <w:basedOn w:val="Normalny"/>
    <w:uiPriority w:val="99"/>
    <w:rsid w:val="00FD19C5"/>
    <w:pPr>
      <w:tabs>
        <w:tab w:val="left" w:pos="425"/>
      </w:tabs>
      <w:spacing w:before="0" w:line="300" w:lineRule="exact"/>
      <w:ind w:left="181" w:firstLine="357"/>
    </w:pPr>
    <w:rPr>
      <w:rFonts w:cs="Times New Roman"/>
      <w:color w:val="000000"/>
    </w:rPr>
  </w:style>
  <w:style w:type="paragraph" w:customStyle="1" w:styleId="Zwykytekst0">
    <w:name w:val="Zwyk?y tekst"/>
    <w:basedOn w:val="Normalny"/>
    <w:rsid w:val="00FD19C5"/>
    <w:pPr>
      <w:widowControl w:val="0"/>
      <w:suppressAutoHyphens/>
      <w:overflowPunct w:val="0"/>
      <w:autoSpaceDE w:val="0"/>
      <w:spacing w:before="0"/>
      <w:jc w:val="left"/>
      <w:textAlignment w:val="baseline"/>
    </w:pPr>
    <w:rPr>
      <w:rFonts w:ascii="Courier New" w:hAnsi="Courier New" w:cs="Times New Roman"/>
      <w:kern w:val="1"/>
      <w:szCs w:val="20"/>
      <w:lang w:eastAsia="ar-SA"/>
    </w:rPr>
  </w:style>
  <w:style w:type="paragraph" w:customStyle="1" w:styleId="CMSIndentL3">
    <w:name w:val="CMS Indent L3"/>
    <w:basedOn w:val="Normalny"/>
    <w:rsid w:val="00FD19C5"/>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FD19C5"/>
    <w:pPr>
      <w:numPr>
        <w:ilvl w:val="2"/>
        <w:numId w:val="26"/>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FD19C5"/>
    <w:pPr>
      <w:numPr>
        <w:ilvl w:val="1"/>
        <w:numId w:val="26"/>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FD19C5"/>
    <w:pPr>
      <w:keepNext/>
      <w:pageBreakBefore/>
      <w:numPr>
        <w:numId w:val="26"/>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FD19C5"/>
    <w:pPr>
      <w:numPr>
        <w:ilvl w:val="3"/>
        <w:numId w:val="26"/>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FD19C5"/>
    <w:pPr>
      <w:numPr>
        <w:ilvl w:val="4"/>
        <w:numId w:val="26"/>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FD19C5"/>
    <w:pPr>
      <w:numPr>
        <w:ilvl w:val="5"/>
        <w:numId w:val="26"/>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FD19C5"/>
    <w:pPr>
      <w:numPr>
        <w:ilvl w:val="6"/>
        <w:numId w:val="26"/>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FD19C5"/>
    <w:pPr>
      <w:numPr>
        <w:ilvl w:val="7"/>
        <w:numId w:val="26"/>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FD19C5"/>
    <w:pPr>
      <w:numPr>
        <w:ilvl w:val="8"/>
        <w:numId w:val="26"/>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FD19C5"/>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FD19C5"/>
    <w:rPr>
      <w:rFonts w:ascii="Calibri" w:eastAsia="Times New Roman" w:hAnsi="Calibri" w:cs="Times New Roman"/>
      <w:b/>
      <w:bCs/>
      <w:i/>
      <w:iCs/>
      <w:color w:val="4F81BD"/>
    </w:rPr>
  </w:style>
  <w:style w:type="paragraph" w:customStyle="1" w:styleId="Kolorowalistaakcent11">
    <w:name w:val="Kolorowa lista — akcent 11"/>
    <w:basedOn w:val="Normalny"/>
    <w:qFormat/>
    <w:rsid w:val="00FD19C5"/>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FD19C5"/>
    <w:pPr>
      <w:keepNext w:val="0"/>
      <w:numPr>
        <w:numId w:val="27"/>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FD19C5"/>
  </w:style>
  <w:style w:type="character" w:customStyle="1" w:styleId="dnbZnak">
    <w:name w:val="dnb Znak"/>
    <w:link w:val="dnb"/>
    <w:rsid w:val="00FD19C5"/>
    <w:rPr>
      <w:rFonts w:ascii="Calibri" w:eastAsia="Corbel" w:hAnsi="Calibri" w:cs="Times New Roman"/>
      <w:sz w:val="15"/>
      <w:szCs w:val="16"/>
      <w:lang w:eastAsia="pl-PL"/>
    </w:rPr>
  </w:style>
  <w:style w:type="character" w:customStyle="1" w:styleId="dnb2Znak">
    <w:name w:val="dnb2 Znak"/>
    <w:basedOn w:val="dnbZnak"/>
    <w:link w:val="dnb2"/>
    <w:rsid w:val="00FD19C5"/>
    <w:rPr>
      <w:rFonts w:ascii="Calibri" w:eastAsia="Corbel" w:hAnsi="Calibri" w:cs="Times New Roman"/>
      <w:sz w:val="15"/>
      <w:szCs w:val="16"/>
      <w:lang w:eastAsia="pl-PL"/>
    </w:rPr>
  </w:style>
  <w:style w:type="paragraph" w:customStyle="1" w:styleId="Standard0">
    <w:name w:val="Standard"/>
    <w:rsid w:val="00FD19C5"/>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FD19C5"/>
    <w:pPr>
      <w:keepNext/>
      <w:ind w:left="720" w:hanging="360"/>
      <w:outlineLvl w:val="0"/>
    </w:pPr>
    <w:rPr>
      <w:sz w:val="28"/>
      <w:szCs w:val="28"/>
    </w:rPr>
  </w:style>
  <w:style w:type="character" w:customStyle="1" w:styleId="05BodyCopyChar">
    <w:name w:val="05_Body_Copy Char"/>
    <w:basedOn w:val="Domylnaczcionkaakapitu"/>
    <w:rsid w:val="00FD19C5"/>
    <w:rPr>
      <w:sz w:val="22"/>
      <w:szCs w:val="22"/>
      <w:lang w:val="en-GB" w:eastAsia="en-US" w:bidi="ar-SA"/>
    </w:rPr>
  </w:style>
  <w:style w:type="paragraph" w:customStyle="1" w:styleId="InsideAddress">
    <w:name w:val="Inside Address"/>
    <w:basedOn w:val="Normalny"/>
    <w:rsid w:val="00FD19C5"/>
    <w:pPr>
      <w:spacing w:before="0" w:line="220" w:lineRule="atLeast"/>
    </w:pPr>
    <w:rPr>
      <w:rFonts w:ascii="Arial" w:hAnsi="Arial" w:cs="Times New Roman"/>
      <w:snapToGrid w:val="0"/>
      <w:spacing w:val="-5"/>
      <w:szCs w:val="20"/>
      <w:lang w:val="en-GB" w:eastAsia="en-US"/>
    </w:rPr>
  </w:style>
  <w:style w:type="paragraph" w:customStyle="1" w:styleId="FormatvorlageAufzhlungszeichen">
    <w:name w:val="Formatvorlage Aufzählungszeichen"/>
    <w:basedOn w:val="Normalny"/>
    <w:rsid w:val="00FD19C5"/>
    <w:pPr>
      <w:numPr>
        <w:numId w:val="28"/>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FD19C5"/>
    <w:pPr>
      <w:numPr>
        <w:numId w:val="29"/>
      </w:numPr>
      <w:tabs>
        <w:tab w:val="clear" w:pos="170"/>
        <w:tab w:val="left" w:pos="284"/>
      </w:tabs>
      <w:spacing w:before="0" w:line="260" w:lineRule="exact"/>
      <w:ind w:left="284" w:hanging="284"/>
    </w:pPr>
    <w:rPr>
      <w:rFonts w:ascii="Arial" w:hAnsi="Arial" w:cs="Times New Roman"/>
      <w:szCs w:val="22"/>
      <w:lang w:val="en-GB" w:eastAsia="en-US"/>
    </w:rPr>
  </w:style>
  <w:style w:type="character" w:customStyle="1" w:styleId="06BodyCopyBulletZchnZchn">
    <w:name w:val="06_Body_Copy_Bullet Zchn Zchn"/>
    <w:basedOn w:val="Domylnaczcionkaakapitu"/>
    <w:link w:val="06BodyCopyBullet"/>
    <w:rsid w:val="00FD19C5"/>
    <w:rPr>
      <w:rFonts w:ascii="Arial" w:eastAsia="Times New Roman" w:hAnsi="Arial" w:cs="Times New Roman"/>
      <w:sz w:val="20"/>
      <w:lang w:val="en-GB"/>
    </w:rPr>
  </w:style>
  <w:style w:type="paragraph" w:customStyle="1" w:styleId="DefaultParagraphF">
    <w:name w:val="Default Paragraph F"/>
    <w:basedOn w:val="Normalny"/>
    <w:rsid w:val="00FD19C5"/>
    <w:pPr>
      <w:spacing w:before="0"/>
      <w:jc w:val="left"/>
    </w:pPr>
    <w:rPr>
      <w:rFonts w:ascii="Courier" w:hAnsi="Courier" w:cs="Times New Roman"/>
      <w:szCs w:val="20"/>
    </w:rPr>
  </w:style>
  <w:style w:type="paragraph" w:customStyle="1" w:styleId="Ustp">
    <w:name w:val="Ustęp"/>
    <w:basedOn w:val="Normalny"/>
    <w:link w:val="UstpZnak"/>
    <w:autoRedefine/>
    <w:qFormat/>
    <w:rsid w:val="00FD19C5"/>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FD19C5"/>
    <w:rPr>
      <w:rFonts w:ascii="Cambria" w:eastAsia="Calibri" w:hAnsi="Cambria" w:cs="Times New Roman"/>
    </w:rPr>
  </w:style>
  <w:style w:type="numbering" w:customStyle="1" w:styleId="Rozdzia">
    <w:name w:val="Rozdział"/>
    <w:basedOn w:val="Bezlisty"/>
    <w:uiPriority w:val="99"/>
    <w:rsid w:val="00FD19C5"/>
    <w:pPr>
      <w:numPr>
        <w:numId w:val="32"/>
      </w:numPr>
    </w:pPr>
  </w:style>
  <w:style w:type="numbering" w:customStyle="1" w:styleId="Tyturozdziau">
    <w:name w:val="Tytuł rozdziału"/>
    <w:basedOn w:val="Bezlisty"/>
    <w:uiPriority w:val="99"/>
    <w:rsid w:val="00FD19C5"/>
    <w:pPr>
      <w:numPr>
        <w:numId w:val="33"/>
      </w:numPr>
    </w:pPr>
  </w:style>
  <w:style w:type="paragraph" w:customStyle="1" w:styleId="StylAkapitzlistPogrubienieWyrwnanydorodka">
    <w:name w:val="Styl Akapit z listą + Pogrubienie Wyrównany do środka"/>
    <w:basedOn w:val="Akapitzlist"/>
    <w:autoRedefine/>
    <w:rsid w:val="00FD19C5"/>
    <w:pPr>
      <w:spacing w:before="480"/>
      <w:jc w:val="center"/>
    </w:pPr>
    <w:rPr>
      <w:b/>
      <w:bCs/>
      <w:szCs w:val="20"/>
    </w:rPr>
  </w:style>
  <w:style w:type="paragraph" w:customStyle="1" w:styleId="Centered">
    <w:name w:val="Centered"/>
    <w:basedOn w:val="Normalny"/>
    <w:uiPriority w:val="99"/>
    <w:rsid w:val="00FD19C5"/>
    <w:pPr>
      <w:spacing w:before="60" w:after="60"/>
      <w:jc w:val="center"/>
    </w:pPr>
    <w:rPr>
      <w:rFonts w:ascii="Arial" w:eastAsia="Calibri" w:hAnsi="Arial" w:cs="Times New Roman"/>
      <w:sz w:val="22"/>
      <w:szCs w:val="22"/>
      <w:lang w:eastAsia="en-US"/>
    </w:rPr>
  </w:style>
  <w:style w:type="paragraph" w:customStyle="1" w:styleId="Tytul2">
    <w:name w:val="Tytul 2"/>
    <w:basedOn w:val="Normalny"/>
    <w:uiPriority w:val="99"/>
    <w:rsid w:val="00FD19C5"/>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FD19C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FD19C5"/>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FD19C5"/>
  </w:style>
  <w:style w:type="paragraph" w:customStyle="1" w:styleId="Spisilustracji1">
    <w:name w:val="Spis ilustracji1"/>
    <w:basedOn w:val="Normalny"/>
    <w:next w:val="Normalny"/>
    <w:uiPriority w:val="99"/>
    <w:unhideWhenUsed/>
    <w:rsid w:val="00FD19C5"/>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FD19C5"/>
  </w:style>
  <w:style w:type="paragraph" w:customStyle="1" w:styleId="Tekstpodstawowywcity1">
    <w:name w:val="Tekst podstawowy wcięty1"/>
    <w:basedOn w:val="Normalny"/>
    <w:link w:val="BodyTextIndentChar"/>
    <w:rsid w:val="00FD19C5"/>
    <w:pPr>
      <w:keepNext/>
    </w:pPr>
    <w:rPr>
      <w:rFonts w:eastAsia="Calibri" w:cs="Times New Roman"/>
      <w:color w:val="000000"/>
      <w:szCs w:val="20"/>
    </w:rPr>
  </w:style>
  <w:style w:type="character" w:customStyle="1" w:styleId="BodyTextIndentChar">
    <w:name w:val="Body Text Indent Char"/>
    <w:link w:val="Tekstpodstawowywcity1"/>
    <w:rsid w:val="00FD19C5"/>
    <w:rPr>
      <w:rFonts w:ascii="Tahoma" w:eastAsia="Calibri" w:hAnsi="Tahoma" w:cs="Times New Roman"/>
      <w:color w:val="000000"/>
      <w:sz w:val="20"/>
      <w:szCs w:val="20"/>
      <w:lang w:eastAsia="pl-PL"/>
    </w:rPr>
  </w:style>
  <w:style w:type="paragraph" w:customStyle="1" w:styleId="Poprawka1">
    <w:name w:val="Poprawka1"/>
    <w:hidden/>
    <w:semiHidden/>
    <w:rsid w:val="00FD19C5"/>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FD19C5"/>
    <w:pPr>
      <w:spacing w:before="0"/>
    </w:pPr>
    <w:rPr>
      <w:rFonts w:eastAsia="Calibri" w:cs="Times New Roman"/>
      <w:sz w:val="16"/>
      <w:szCs w:val="16"/>
    </w:rPr>
  </w:style>
  <w:style w:type="character" w:customStyle="1" w:styleId="PlandokumentuZnak">
    <w:name w:val="Plan dokumentu Znak"/>
    <w:link w:val="Plandokumentu1"/>
    <w:semiHidden/>
    <w:rsid w:val="00FD19C5"/>
    <w:rPr>
      <w:rFonts w:ascii="Tahoma" w:eastAsia="Calibri" w:hAnsi="Tahoma" w:cs="Times New Roman"/>
      <w:sz w:val="16"/>
      <w:szCs w:val="16"/>
      <w:lang w:eastAsia="pl-PL"/>
    </w:rPr>
  </w:style>
  <w:style w:type="numbering" w:customStyle="1" w:styleId="Rozdzia1">
    <w:name w:val="Rozdział1"/>
    <w:basedOn w:val="Bezlisty"/>
    <w:uiPriority w:val="99"/>
    <w:rsid w:val="00FD19C5"/>
    <w:pPr>
      <w:numPr>
        <w:numId w:val="30"/>
      </w:numPr>
    </w:pPr>
  </w:style>
  <w:style w:type="numbering" w:customStyle="1" w:styleId="Tyturozdziau1">
    <w:name w:val="Tytuł rozdziału1"/>
    <w:basedOn w:val="Bezlisty"/>
    <w:uiPriority w:val="99"/>
    <w:rsid w:val="00FD19C5"/>
    <w:pPr>
      <w:numPr>
        <w:numId w:val="31"/>
      </w:numPr>
    </w:pPr>
  </w:style>
  <w:style w:type="numbering" w:customStyle="1" w:styleId="Styl21">
    <w:name w:val="Styl21"/>
    <w:uiPriority w:val="99"/>
    <w:rsid w:val="00FD19C5"/>
    <w:pPr>
      <w:numPr>
        <w:numId w:val="36"/>
      </w:numPr>
    </w:pPr>
  </w:style>
  <w:style w:type="table" w:customStyle="1" w:styleId="MediumShading1-Accent111">
    <w:name w:val="Medium Shading 1 - Accent 111"/>
    <w:uiPriority w:val="99"/>
    <w:rsid w:val="00FD19C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FD19C5"/>
    <w:pPr>
      <w:numPr>
        <w:numId w:val="34"/>
      </w:numPr>
      <w:spacing w:before="20" w:after="20"/>
      <w:jc w:val="left"/>
    </w:pPr>
    <w:rPr>
      <w:rFonts w:ascii="Arial" w:hAnsi="Arial" w:cs="Arial"/>
      <w:szCs w:val="20"/>
      <w:lang w:eastAsia="en-US"/>
    </w:rPr>
  </w:style>
  <w:style w:type="paragraph" w:customStyle="1" w:styleId="PMOTT">
    <w:name w:val="PMO_TT"/>
    <w:basedOn w:val="Normalny"/>
    <w:rsid w:val="00FD19C5"/>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FD19C5"/>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FD19C5"/>
    <w:pPr>
      <w:pBdr>
        <w:bottom w:val="single" w:sz="8" w:space="1" w:color="000000"/>
      </w:pBdr>
      <w:tabs>
        <w:tab w:val="right" w:pos="9000"/>
      </w:tabs>
      <w:spacing w:before="40" w:line="280" w:lineRule="exact"/>
    </w:pPr>
    <w:rPr>
      <w:rFonts w:ascii="Arial Narrow" w:hAnsi="Arial Narrow" w:cs="Times New Roman"/>
      <w:b/>
      <w:i/>
      <w:smallCaps/>
      <w:color w:val="000000"/>
      <w:szCs w:val="20"/>
      <w:lang w:eastAsia="en-US"/>
    </w:rPr>
  </w:style>
  <w:style w:type="paragraph" w:styleId="Cytatintensywny">
    <w:name w:val="Intense Quote"/>
    <w:basedOn w:val="Normalny"/>
    <w:next w:val="Normalny"/>
    <w:link w:val="CytatintensywnyZnak"/>
    <w:uiPriority w:val="30"/>
    <w:qFormat/>
    <w:rsid w:val="00FD19C5"/>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FD19C5"/>
    <w:rPr>
      <w:rFonts w:ascii="Tahoma" w:eastAsia="Times New Roman" w:hAnsi="Tahoma" w:cs="Tahoma"/>
      <w:i/>
      <w:iCs/>
      <w:color w:val="4F81BD" w:themeColor="accent1"/>
      <w:sz w:val="24"/>
      <w:szCs w:val="24"/>
      <w:lang w:eastAsia="pl-PL"/>
    </w:rPr>
  </w:style>
  <w:style w:type="character" w:customStyle="1" w:styleId="ListParagraphChar1">
    <w:name w:val="List Paragraph Char1"/>
    <w:basedOn w:val="Domylnaczcionkaakapitu"/>
    <w:uiPriority w:val="34"/>
    <w:locked/>
    <w:rsid w:val="00FD19C5"/>
    <w:rPr>
      <w:rFonts w:ascii="Calibri" w:eastAsia="Times New Roman" w:hAnsi="Calibri" w:cs="Times New Roman"/>
    </w:rPr>
  </w:style>
  <w:style w:type="numbering" w:customStyle="1" w:styleId="Bezlisty22">
    <w:name w:val="Bez listy22"/>
    <w:next w:val="Bezlisty"/>
    <w:uiPriority w:val="99"/>
    <w:semiHidden/>
    <w:unhideWhenUsed/>
    <w:rsid w:val="00FD19C5"/>
  </w:style>
  <w:style w:type="table" w:customStyle="1" w:styleId="Tabela-Siatka111">
    <w:name w:val="Tabela - Siatka111"/>
    <w:basedOn w:val="Standardowy"/>
    <w:next w:val="Tabela-Siatka"/>
    <w:uiPriority w:val="59"/>
    <w:rsid w:val="00FD1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FD19C5"/>
  </w:style>
  <w:style w:type="numbering" w:customStyle="1" w:styleId="Rozdzia2">
    <w:name w:val="Rozdział2"/>
    <w:basedOn w:val="Bezlisty"/>
    <w:uiPriority w:val="99"/>
    <w:rsid w:val="00FD19C5"/>
    <w:pPr>
      <w:numPr>
        <w:numId w:val="23"/>
      </w:numPr>
    </w:pPr>
  </w:style>
  <w:style w:type="numbering" w:customStyle="1" w:styleId="Tyturozdziau3">
    <w:name w:val="Tytuł rozdziału3"/>
    <w:basedOn w:val="Bezlisty"/>
    <w:uiPriority w:val="99"/>
    <w:rsid w:val="00FD19C5"/>
    <w:pPr>
      <w:numPr>
        <w:numId w:val="22"/>
      </w:numPr>
    </w:pPr>
  </w:style>
  <w:style w:type="numbering" w:customStyle="1" w:styleId="Styl22">
    <w:name w:val="Styl22"/>
    <w:uiPriority w:val="99"/>
    <w:rsid w:val="00FD19C5"/>
    <w:pPr>
      <w:numPr>
        <w:numId w:val="25"/>
      </w:numPr>
    </w:pPr>
  </w:style>
  <w:style w:type="table" w:customStyle="1" w:styleId="MediumShading1-Accent112">
    <w:name w:val="Medium Shading 1 - Accent 112"/>
    <w:uiPriority w:val="99"/>
    <w:rsid w:val="00FD19C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FD19C5"/>
    <w:pPr>
      <w:numPr>
        <w:numId w:val="35"/>
      </w:numPr>
      <w:tabs>
        <w:tab w:val="clear" w:pos="460"/>
        <w:tab w:val="num" w:pos="0"/>
      </w:tabs>
      <w:spacing w:before="60" w:after="60"/>
      <w:ind w:left="360"/>
      <w:jc w:val="left"/>
    </w:pPr>
    <w:rPr>
      <w:rFonts w:ascii="Arial" w:hAnsi="Arial" w:cs="Times New Roman"/>
      <w:szCs w:val="20"/>
      <w:lang w:bidi="en-US"/>
    </w:rPr>
  </w:style>
  <w:style w:type="paragraph" w:customStyle="1" w:styleId="Tabelatre">
    <w:name w:val="Tabela treść"/>
    <w:basedOn w:val="Normalny"/>
    <w:rsid w:val="00FD19C5"/>
    <w:pPr>
      <w:spacing w:before="60" w:after="60"/>
      <w:jc w:val="left"/>
    </w:pPr>
    <w:rPr>
      <w:rFonts w:ascii="Arial" w:hAnsi="Arial" w:cs="Times New Roman"/>
      <w:szCs w:val="20"/>
    </w:rPr>
  </w:style>
  <w:style w:type="paragraph" w:customStyle="1" w:styleId="Spisilustracji2">
    <w:name w:val="Spis ilustracji2"/>
    <w:basedOn w:val="Normalny"/>
    <w:next w:val="Normalny"/>
    <w:uiPriority w:val="99"/>
    <w:unhideWhenUsed/>
    <w:rsid w:val="00FD19C5"/>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FD19C5"/>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FD19C5"/>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FD19C5"/>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FD19C5"/>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FD19C5"/>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FD19C5"/>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FD19C5"/>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FD19C5"/>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FD19C5"/>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FD19C5"/>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FD19C5"/>
    <w:rPr>
      <w:sz w:val="24"/>
      <w:szCs w:val="24"/>
    </w:rPr>
  </w:style>
  <w:style w:type="paragraph" w:customStyle="1" w:styleId="HeadingLevel4">
    <w:name w:val="Heading Level 4"/>
    <w:basedOn w:val="HeadingLevel3"/>
    <w:next w:val="Normalny"/>
    <w:rsid w:val="00FD19C5"/>
    <w:rPr>
      <w:i/>
    </w:rPr>
  </w:style>
  <w:style w:type="paragraph" w:styleId="Listapunktowana4">
    <w:name w:val="List Bullet 4"/>
    <w:basedOn w:val="Normalny"/>
    <w:uiPriority w:val="99"/>
    <w:unhideWhenUsed/>
    <w:rsid w:val="00FD19C5"/>
    <w:pPr>
      <w:numPr>
        <w:numId w:val="37"/>
      </w:numPr>
      <w:contextualSpacing/>
    </w:pPr>
  </w:style>
  <w:style w:type="paragraph" w:styleId="Lista-kontynuacja2">
    <w:name w:val="List Continue 2"/>
    <w:basedOn w:val="Normalny"/>
    <w:uiPriority w:val="99"/>
    <w:unhideWhenUsed/>
    <w:rsid w:val="00FD19C5"/>
    <w:pPr>
      <w:spacing w:after="120"/>
      <w:ind w:left="566"/>
      <w:contextualSpacing/>
    </w:pPr>
  </w:style>
  <w:style w:type="paragraph" w:styleId="Lista-kontynuacja3">
    <w:name w:val="List Continue 3"/>
    <w:basedOn w:val="Normalny"/>
    <w:uiPriority w:val="99"/>
    <w:unhideWhenUsed/>
    <w:rsid w:val="00FD19C5"/>
    <w:pPr>
      <w:spacing w:after="120"/>
      <w:ind w:left="849"/>
      <w:contextualSpacing/>
    </w:pPr>
  </w:style>
  <w:style w:type="paragraph" w:styleId="Lista-kontynuacja4">
    <w:name w:val="List Continue 4"/>
    <w:basedOn w:val="Normalny"/>
    <w:uiPriority w:val="99"/>
    <w:unhideWhenUsed/>
    <w:rsid w:val="00FD19C5"/>
    <w:pPr>
      <w:spacing w:after="120"/>
      <w:ind w:left="1132"/>
      <w:contextualSpacing/>
    </w:pPr>
  </w:style>
  <w:style w:type="paragraph" w:customStyle="1" w:styleId="Numberedlist22">
    <w:name w:val="Numbered list 2.2"/>
    <w:basedOn w:val="Nagwek2"/>
    <w:next w:val="Normalny"/>
    <w:rsid w:val="00FD19C5"/>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FD19C5"/>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FD19C5"/>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FD19C5"/>
    <w:rPr>
      <w:rFonts w:ascii="Arial" w:hAnsi="Arial" w:cs="Arial" w:hint="default"/>
      <w:b/>
      <w:bCs/>
      <w:color w:val="000000"/>
      <w:sz w:val="18"/>
      <w:szCs w:val="18"/>
    </w:rPr>
  </w:style>
  <w:style w:type="character" w:customStyle="1" w:styleId="FontStyle83">
    <w:name w:val="Font Style83"/>
    <w:uiPriority w:val="99"/>
    <w:rsid w:val="00FD19C5"/>
    <w:rPr>
      <w:rFonts w:ascii="Verdana" w:hAnsi="Verdana" w:cs="Verdana" w:hint="default"/>
      <w:i/>
      <w:iCs/>
      <w:color w:val="000000"/>
      <w:spacing w:val="-20"/>
      <w:sz w:val="18"/>
      <w:szCs w:val="18"/>
    </w:rPr>
  </w:style>
  <w:style w:type="paragraph" w:customStyle="1" w:styleId="CM9">
    <w:name w:val="CM9"/>
    <w:basedOn w:val="Normalny"/>
    <w:next w:val="Normalny"/>
    <w:uiPriority w:val="99"/>
    <w:rsid w:val="00FD19C5"/>
    <w:pPr>
      <w:widowControl w:val="0"/>
      <w:autoSpaceDE w:val="0"/>
      <w:autoSpaceDN w:val="0"/>
      <w:adjustRightInd w:val="0"/>
      <w:spacing w:before="0" w:line="246" w:lineRule="atLeast"/>
      <w:jc w:val="left"/>
    </w:pPr>
    <w:rPr>
      <w:rFonts w:ascii="Arial" w:hAnsi="Arial" w:cs="Arial"/>
    </w:rPr>
  </w:style>
  <w:style w:type="paragraph" w:customStyle="1" w:styleId="NormalnyWeb1">
    <w:name w:val="Normalny (Web)1"/>
    <w:basedOn w:val="Normalny"/>
    <w:rsid w:val="00FD19C5"/>
    <w:pPr>
      <w:widowControl w:val="0"/>
      <w:suppressAutoHyphens/>
      <w:overflowPunct w:val="0"/>
      <w:autoSpaceDE w:val="0"/>
      <w:spacing w:before="280" w:after="280"/>
      <w:jc w:val="left"/>
      <w:textAlignment w:val="baseline"/>
    </w:pPr>
    <w:rPr>
      <w:rFonts w:ascii="Times New Roman" w:hAnsi="Times New Roman" w:cs="Times New Roman"/>
      <w:kern w:val="1"/>
      <w:szCs w:val="20"/>
      <w:lang w:eastAsia="ar-SA"/>
    </w:rPr>
  </w:style>
  <w:style w:type="character" w:customStyle="1" w:styleId="WW8Num4z0">
    <w:name w:val="WW8Num4z0"/>
    <w:rsid w:val="00FD19C5"/>
    <w:rPr>
      <w:rFonts w:ascii="Symbol" w:hAnsi="Symbol" w:cs="Symbol"/>
    </w:rPr>
  </w:style>
  <w:style w:type="character" w:customStyle="1" w:styleId="WW8Num6z0">
    <w:name w:val="WW8Num6z0"/>
    <w:rsid w:val="00FD19C5"/>
    <w:rPr>
      <w:rFonts w:ascii="Symbol" w:hAnsi="Symbol" w:cs="Symbol"/>
    </w:rPr>
  </w:style>
  <w:style w:type="character" w:customStyle="1" w:styleId="WW8Num9z0">
    <w:name w:val="WW8Num9z0"/>
    <w:rsid w:val="00FD19C5"/>
    <w:rPr>
      <w:rFonts w:ascii="Symbol" w:hAnsi="Symbol" w:cs="Symbol"/>
    </w:rPr>
  </w:style>
  <w:style w:type="character" w:customStyle="1" w:styleId="WW8Num14z0">
    <w:name w:val="WW8Num14z0"/>
    <w:rsid w:val="00FD19C5"/>
    <w:rPr>
      <w:rFonts w:ascii="Courier New" w:hAnsi="Courier New" w:cs="Courier New"/>
    </w:rPr>
  </w:style>
  <w:style w:type="character" w:customStyle="1" w:styleId="Domylnaczcionkaakapitu2">
    <w:name w:val="Domyślna czcionka akapitu2"/>
    <w:rsid w:val="00FD19C5"/>
  </w:style>
  <w:style w:type="character" w:customStyle="1" w:styleId="WW8Num5z2">
    <w:name w:val="WW8Num5z2"/>
    <w:rsid w:val="00FD19C5"/>
    <w:rPr>
      <w:rFonts w:ascii="Times New Roman" w:hAnsi="Times New Roman" w:cs="Times New Roman"/>
    </w:rPr>
  </w:style>
  <w:style w:type="character" w:customStyle="1" w:styleId="WW8Num10z0">
    <w:name w:val="WW8Num10z0"/>
    <w:rsid w:val="00FD19C5"/>
    <w:rPr>
      <w:rFonts w:ascii="Arial Narrow" w:hAnsi="Arial Narrow" w:cs="Arial Narrow"/>
      <w:b w:val="0"/>
      <w:i w:val="0"/>
      <w:sz w:val="24"/>
      <w:u w:val="none"/>
    </w:rPr>
  </w:style>
  <w:style w:type="character" w:customStyle="1" w:styleId="WW8Num12z0">
    <w:name w:val="WW8Num12z0"/>
    <w:rsid w:val="00FD19C5"/>
    <w:rPr>
      <w:rFonts w:ascii="Symbol" w:hAnsi="Symbol" w:cs="Symbol"/>
    </w:rPr>
  </w:style>
  <w:style w:type="character" w:customStyle="1" w:styleId="WW8Num12z1">
    <w:name w:val="WW8Num12z1"/>
    <w:rsid w:val="00FD19C5"/>
    <w:rPr>
      <w:rFonts w:ascii="Courier New" w:hAnsi="Courier New" w:cs="Courier New"/>
    </w:rPr>
  </w:style>
  <w:style w:type="character" w:customStyle="1" w:styleId="WW8Num12z2">
    <w:name w:val="WW8Num12z2"/>
    <w:rsid w:val="00FD19C5"/>
    <w:rPr>
      <w:rFonts w:ascii="Wingdings" w:hAnsi="Wingdings" w:cs="Wingdings"/>
    </w:rPr>
  </w:style>
  <w:style w:type="character" w:customStyle="1" w:styleId="WW8Num13z0">
    <w:name w:val="WW8Num13z0"/>
    <w:rsid w:val="00FD19C5"/>
    <w:rPr>
      <w:rFonts w:ascii="Arial Narrow" w:hAnsi="Arial Narrow" w:cs="Arial Narrow"/>
      <w:b w:val="0"/>
      <w:i w:val="0"/>
      <w:sz w:val="24"/>
      <w:u w:val="none"/>
    </w:rPr>
  </w:style>
  <w:style w:type="character" w:customStyle="1" w:styleId="WW8Num14z2">
    <w:name w:val="WW8Num14z2"/>
    <w:rsid w:val="00FD19C5"/>
    <w:rPr>
      <w:rFonts w:ascii="Wingdings" w:hAnsi="Wingdings" w:cs="Wingdings"/>
    </w:rPr>
  </w:style>
  <w:style w:type="character" w:customStyle="1" w:styleId="WW8Num14z3">
    <w:name w:val="WW8Num14z3"/>
    <w:rsid w:val="00FD19C5"/>
    <w:rPr>
      <w:rFonts w:ascii="Symbol" w:hAnsi="Symbol" w:cs="Symbol"/>
    </w:rPr>
  </w:style>
  <w:style w:type="character" w:customStyle="1" w:styleId="WW8Num18z0">
    <w:name w:val="WW8Num18z0"/>
    <w:rsid w:val="00FD19C5"/>
    <w:rPr>
      <w:rFonts w:ascii="Symbol" w:hAnsi="Symbol" w:cs="Symbol"/>
    </w:rPr>
  </w:style>
  <w:style w:type="character" w:customStyle="1" w:styleId="WW8Num18z1">
    <w:name w:val="WW8Num18z1"/>
    <w:rsid w:val="00FD19C5"/>
    <w:rPr>
      <w:rFonts w:ascii="Courier New" w:hAnsi="Courier New" w:cs="Courier New"/>
    </w:rPr>
  </w:style>
  <w:style w:type="character" w:customStyle="1" w:styleId="WW8Num18z2">
    <w:name w:val="WW8Num18z2"/>
    <w:rsid w:val="00FD19C5"/>
    <w:rPr>
      <w:rFonts w:ascii="Wingdings" w:hAnsi="Wingdings" w:cs="Wingdings"/>
    </w:rPr>
  </w:style>
  <w:style w:type="character" w:customStyle="1" w:styleId="WW8Num21z0">
    <w:name w:val="WW8Num21z0"/>
    <w:rsid w:val="00FD19C5"/>
    <w:rPr>
      <w:rFonts w:ascii="Symbol" w:hAnsi="Symbol" w:cs="Symbol"/>
    </w:rPr>
  </w:style>
  <w:style w:type="character" w:customStyle="1" w:styleId="WW8Num24z0">
    <w:name w:val="WW8Num24z0"/>
    <w:rsid w:val="00FD19C5"/>
    <w:rPr>
      <w:rFonts w:ascii="Symbol" w:hAnsi="Symbol" w:cs="Symbol"/>
    </w:rPr>
  </w:style>
  <w:style w:type="character" w:customStyle="1" w:styleId="WW8Num24z1">
    <w:name w:val="WW8Num24z1"/>
    <w:rsid w:val="00FD19C5"/>
    <w:rPr>
      <w:rFonts w:ascii="Courier New" w:hAnsi="Courier New" w:cs="Courier New"/>
    </w:rPr>
  </w:style>
  <w:style w:type="character" w:customStyle="1" w:styleId="WW8Num24z2">
    <w:name w:val="WW8Num24z2"/>
    <w:rsid w:val="00FD19C5"/>
    <w:rPr>
      <w:rFonts w:ascii="Wingdings" w:hAnsi="Wingdings" w:cs="Wingdings"/>
    </w:rPr>
  </w:style>
  <w:style w:type="character" w:customStyle="1" w:styleId="WW8Num31z0">
    <w:name w:val="WW8Num31z0"/>
    <w:rsid w:val="00FD19C5"/>
    <w:rPr>
      <w:rFonts w:ascii="Times New Roman" w:hAnsi="Times New Roman" w:cs="Times New Roman"/>
    </w:rPr>
  </w:style>
  <w:style w:type="character" w:customStyle="1" w:styleId="Domylnaczcionkaakapitu1">
    <w:name w:val="Domyślna czcionka akapitu1"/>
    <w:rsid w:val="00FD19C5"/>
  </w:style>
  <w:style w:type="character" w:customStyle="1" w:styleId="Znakiprzypiswkocowych">
    <w:name w:val="Znaki przypisów końcowych"/>
    <w:rsid w:val="00FD19C5"/>
    <w:rPr>
      <w:vertAlign w:val="superscript"/>
    </w:rPr>
  </w:style>
  <w:style w:type="character" w:customStyle="1" w:styleId="Odwoaniedokomentarza1">
    <w:name w:val="Odwołanie do komentarza1"/>
    <w:rsid w:val="00FD19C5"/>
    <w:rPr>
      <w:sz w:val="16"/>
      <w:szCs w:val="16"/>
    </w:rPr>
  </w:style>
  <w:style w:type="paragraph" w:customStyle="1" w:styleId="Nagwek20">
    <w:name w:val="Nagłówek2"/>
    <w:basedOn w:val="Normalny"/>
    <w:next w:val="Tekstpodstawowy"/>
    <w:rsid w:val="00FD19C5"/>
    <w:pPr>
      <w:keepNext/>
      <w:suppressAutoHyphens/>
      <w:spacing w:before="240" w:after="120"/>
    </w:pPr>
    <w:rPr>
      <w:rFonts w:ascii="Arial" w:eastAsia="WenQuanYi Micro Hei" w:hAnsi="Arial" w:cs="Lohit Hindi"/>
      <w:sz w:val="28"/>
      <w:szCs w:val="28"/>
      <w:lang w:eastAsia="zh-CN"/>
    </w:rPr>
  </w:style>
  <w:style w:type="paragraph" w:customStyle="1" w:styleId="Indeks">
    <w:name w:val="Indeks"/>
    <w:basedOn w:val="Normalny"/>
    <w:rsid w:val="00FD19C5"/>
    <w:pPr>
      <w:suppressLineNumbers/>
      <w:suppressAutoHyphens/>
      <w:spacing w:before="0"/>
    </w:pPr>
    <w:rPr>
      <w:rFonts w:ascii="Verdana" w:hAnsi="Verdana" w:cs="Verdana"/>
      <w:szCs w:val="20"/>
      <w:lang w:eastAsia="zh-CN"/>
    </w:rPr>
  </w:style>
  <w:style w:type="paragraph" w:customStyle="1" w:styleId="Nagwek10">
    <w:name w:val="Nagłówek1"/>
    <w:basedOn w:val="Normalny"/>
    <w:next w:val="Tekstpodstawowy"/>
    <w:rsid w:val="00FD19C5"/>
    <w:pPr>
      <w:keepNext/>
      <w:suppressAutoHyphens/>
      <w:spacing w:before="240" w:after="120"/>
    </w:pPr>
    <w:rPr>
      <w:rFonts w:ascii="Verdana" w:eastAsia="DejaVu Sans" w:hAnsi="Verdana" w:cs="DejaVu Sans"/>
      <w:sz w:val="26"/>
      <w:szCs w:val="28"/>
      <w:lang w:eastAsia="zh-CN"/>
    </w:rPr>
  </w:style>
  <w:style w:type="paragraph" w:customStyle="1" w:styleId="Podpis1">
    <w:name w:val="Podpis1"/>
    <w:basedOn w:val="Normalny"/>
    <w:rsid w:val="00FD19C5"/>
    <w:pPr>
      <w:suppressLineNumbers/>
      <w:suppressAutoHyphens/>
      <w:spacing w:after="120"/>
    </w:pPr>
    <w:rPr>
      <w:rFonts w:ascii="Verdana" w:hAnsi="Verdana" w:cs="Verdana"/>
      <w:i/>
      <w:iCs/>
      <w:lang w:eastAsia="zh-CN"/>
    </w:rPr>
  </w:style>
  <w:style w:type="paragraph" w:customStyle="1" w:styleId="Tekstpodstawowywcity31">
    <w:name w:val="Tekst podstawowy wcięty 31"/>
    <w:basedOn w:val="Normalny"/>
    <w:rsid w:val="00FD19C5"/>
    <w:pPr>
      <w:tabs>
        <w:tab w:val="left" w:pos="709"/>
      </w:tabs>
      <w:suppressAutoHyphens/>
      <w:spacing w:before="0" w:line="360" w:lineRule="auto"/>
      <w:ind w:left="1418" w:hanging="709"/>
    </w:pPr>
    <w:rPr>
      <w:rFonts w:ascii="Arial" w:hAnsi="Arial" w:cs="Arial"/>
      <w:sz w:val="22"/>
      <w:szCs w:val="20"/>
      <w:lang w:eastAsia="zh-CN"/>
    </w:rPr>
  </w:style>
  <w:style w:type="paragraph" w:customStyle="1" w:styleId="Tekstpodstawowy22">
    <w:name w:val="Tekst podstawowy 22"/>
    <w:basedOn w:val="Normalny"/>
    <w:rsid w:val="00FD19C5"/>
    <w:pPr>
      <w:tabs>
        <w:tab w:val="left" w:pos="-2127"/>
        <w:tab w:val="left" w:pos="709"/>
      </w:tabs>
      <w:suppressAutoHyphens/>
      <w:spacing w:before="0" w:line="360" w:lineRule="auto"/>
      <w:ind w:left="284" w:hanging="284"/>
    </w:pPr>
    <w:rPr>
      <w:rFonts w:ascii="Garamond" w:hAnsi="Garamond" w:cs="Garamond"/>
      <w:sz w:val="22"/>
      <w:szCs w:val="20"/>
      <w:lang w:eastAsia="zh-CN"/>
    </w:rPr>
  </w:style>
  <w:style w:type="paragraph" w:customStyle="1" w:styleId="Tekstpodstawowywcity21">
    <w:name w:val="Tekst podstawowy wcięty 21"/>
    <w:basedOn w:val="Normalny"/>
    <w:rsid w:val="00FD19C5"/>
    <w:pPr>
      <w:suppressAutoHyphens/>
      <w:spacing w:before="0"/>
      <w:ind w:left="709"/>
    </w:pPr>
    <w:rPr>
      <w:rFonts w:ascii="Garamond" w:hAnsi="Garamond" w:cs="Garamond"/>
      <w:szCs w:val="20"/>
      <w:lang w:eastAsia="zh-CN"/>
    </w:rPr>
  </w:style>
  <w:style w:type="character" w:customStyle="1" w:styleId="TekstprzypisukocowegoZnak1">
    <w:name w:val="Tekst przypisu końcowego Znak1"/>
    <w:rsid w:val="00FD19C5"/>
    <w:rPr>
      <w:rFonts w:ascii="Garamond" w:eastAsia="Times New Roman" w:hAnsi="Garamond" w:cs="Times New Roman"/>
      <w:sz w:val="20"/>
      <w:szCs w:val="20"/>
      <w:lang w:val="x-none" w:eastAsia="zh-CN"/>
    </w:rPr>
  </w:style>
  <w:style w:type="paragraph" w:customStyle="1" w:styleId="Zawartotabeli">
    <w:name w:val="Zawartość tabeli"/>
    <w:basedOn w:val="Normalny"/>
    <w:rsid w:val="00FD19C5"/>
    <w:pPr>
      <w:suppressLineNumbers/>
      <w:suppressAutoHyphens/>
      <w:spacing w:before="0"/>
    </w:pPr>
    <w:rPr>
      <w:rFonts w:ascii="Garamond" w:hAnsi="Garamond" w:cs="Garamond"/>
      <w:szCs w:val="20"/>
      <w:lang w:eastAsia="zh-CN"/>
    </w:rPr>
  </w:style>
  <w:style w:type="paragraph" w:customStyle="1" w:styleId="Nagwektabeli">
    <w:name w:val="Nagłówek tabeli"/>
    <w:basedOn w:val="Zawartotabeli"/>
    <w:rsid w:val="00FD19C5"/>
    <w:pPr>
      <w:jc w:val="center"/>
    </w:pPr>
    <w:rPr>
      <w:b/>
      <w:bCs/>
    </w:rPr>
  </w:style>
  <w:style w:type="paragraph" w:customStyle="1" w:styleId="Zawartoramki">
    <w:name w:val="Zawartość ramki"/>
    <w:basedOn w:val="Tekstpodstawowy"/>
    <w:rsid w:val="00FD19C5"/>
    <w:pPr>
      <w:tabs>
        <w:tab w:val="left" w:pos="-720"/>
        <w:tab w:val="left" w:pos="0"/>
        <w:tab w:val="left" w:pos="709"/>
      </w:tabs>
      <w:suppressAutoHyphens/>
      <w:spacing w:after="0" w:line="360" w:lineRule="auto"/>
      <w:jc w:val="both"/>
    </w:pPr>
    <w:rPr>
      <w:rFonts w:ascii="Arial" w:hAnsi="Arial" w:cs="Arial"/>
      <w:spacing w:val="-3"/>
      <w:sz w:val="22"/>
      <w:szCs w:val="20"/>
      <w:lang w:eastAsia="zh-CN"/>
    </w:rPr>
  </w:style>
  <w:style w:type="paragraph" w:customStyle="1" w:styleId="Spiszacznikw">
    <w:name w:val="Spis załączników"/>
    <w:basedOn w:val="Nagwek4"/>
    <w:link w:val="SpiszacznikwZnak"/>
    <w:autoRedefine/>
    <w:qFormat/>
    <w:rsid w:val="00E52A6A"/>
    <w:pPr>
      <w:tabs>
        <w:tab w:val="left" w:pos="709"/>
      </w:tabs>
      <w:spacing w:before="0" w:after="0"/>
    </w:pPr>
    <w:rPr>
      <w:caps/>
      <w:sz w:val="20"/>
      <w:u w:val="single"/>
    </w:rPr>
  </w:style>
  <w:style w:type="character" w:customStyle="1" w:styleId="SpiszacznikwZnak">
    <w:name w:val="Spis załączników Znak"/>
    <w:basedOn w:val="Nagwek2Znak"/>
    <w:link w:val="Spiszacznikw"/>
    <w:rsid w:val="00E52A6A"/>
    <w:rPr>
      <w:rFonts w:eastAsia="Times New Roman" w:cs="Tahoma"/>
      <w:b/>
      <w:bCs/>
      <w:caps/>
      <w:sz w:val="20"/>
      <w:szCs w:val="28"/>
      <w:u w:val="single"/>
      <w:lang w:eastAsia="pl-PL"/>
    </w:rPr>
  </w:style>
  <w:style w:type="character" w:customStyle="1" w:styleId="CharStyle9">
    <w:name w:val="Char Style 9"/>
    <w:basedOn w:val="Domylnaczcionkaakapitu"/>
    <w:link w:val="Style8"/>
    <w:rsid w:val="009B33AA"/>
    <w:rPr>
      <w:rFonts w:ascii="Arial" w:eastAsia="Arial" w:hAnsi="Arial" w:cs="Arial"/>
      <w:sz w:val="19"/>
      <w:szCs w:val="19"/>
      <w:shd w:val="clear" w:color="auto" w:fill="FFFFFF"/>
    </w:rPr>
  </w:style>
  <w:style w:type="paragraph" w:customStyle="1" w:styleId="Style8">
    <w:name w:val="Style 8"/>
    <w:basedOn w:val="Normalny"/>
    <w:link w:val="CharStyle9"/>
    <w:rsid w:val="009B33AA"/>
    <w:pPr>
      <w:widowControl w:val="0"/>
      <w:shd w:val="clear" w:color="auto" w:fill="FFFFFF"/>
      <w:spacing w:after="240" w:line="0" w:lineRule="atLeast"/>
      <w:ind w:hanging="420"/>
      <w:jc w:val="center"/>
    </w:pPr>
    <w:rPr>
      <w:rFonts w:ascii="Arial" w:eastAsia="Arial" w:hAnsi="Arial" w:cs="Arial"/>
      <w:sz w:val="19"/>
      <w:szCs w:val="19"/>
      <w:lang w:eastAsia="en-US"/>
    </w:rPr>
  </w:style>
  <w:style w:type="character" w:customStyle="1" w:styleId="CharStyle3">
    <w:name w:val="Char Style 3"/>
    <w:link w:val="Style2"/>
    <w:locked/>
    <w:rsid w:val="00E52A6A"/>
    <w:rPr>
      <w:sz w:val="23"/>
      <w:szCs w:val="23"/>
      <w:shd w:val="clear" w:color="auto" w:fill="FFFFFF"/>
    </w:rPr>
  </w:style>
  <w:style w:type="paragraph" w:customStyle="1" w:styleId="Style2">
    <w:name w:val="Style 2"/>
    <w:basedOn w:val="Normalny"/>
    <w:link w:val="CharStyle3"/>
    <w:rsid w:val="00E52A6A"/>
    <w:pPr>
      <w:widowControl w:val="0"/>
      <w:shd w:val="clear" w:color="auto" w:fill="FFFFFF"/>
      <w:spacing w:before="0" w:after="300" w:line="0" w:lineRule="atLeast"/>
      <w:jc w:val="left"/>
      <w:outlineLvl w:val="1"/>
    </w:pPr>
    <w:rPr>
      <w:rFonts w:eastAsiaTheme="minorHAnsi" w:cstheme="minorBidi"/>
      <w:sz w:val="23"/>
      <w:szCs w:val="23"/>
      <w:lang w:eastAsia="en-US"/>
    </w:rPr>
  </w:style>
  <w:style w:type="character" w:customStyle="1" w:styleId="BodyText21Znak">
    <w:name w:val="Body Text 21 Znak"/>
    <w:link w:val="BodyText21"/>
    <w:rsid w:val="00C925F7"/>
    <w:rPr>
      <w:rFonts w:eastAsia="Times New Roman" w:cs="Tahoma"/>
      <w:sz w:val="2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35668371">
      <w:bodyDiv w:val="1"/>
      <w:marLeft w:val="0"/>
      <w:marRight w:val="0"/>
      <w:marTop w:val="0"/>
      <w:marBottom w:val="0"/>
      <w:divBdr>
        <w:top w:val="none" w:sz="0" w:space="0" w:color="auto"/>
        <w:left w:val="none" w:sz="0" w:space="0" w:color="auto"/>
        <w:bottom w:val="none" w:sz="0" w:space="0" w:color="auto"/>
        <w:right w:val="none" w:sz="0" w:space="0" w:color="auto"/>
      </w:divBdr>
    </w:div>
    <w:div w:id="51583666">
      <w:bodyDiv w:val="1"/>
      <w:marLeft w:val="0"/>
      <w:marRight w:val="0"/>
      <w:marTop w:val="0"/>
      <w:marBottom w:val="0"/>
      <w:divBdr>
        <w:top w:val="none" w:sz="0" w:space="0" w:color="auto"/>
        <w:left w:val="none" w:sz="0" w:space="0" w:color="auto"/>
        <w:bottom w:val="none" w:sz="0" w:space="0" w:color="auto"/>
        <w:right w:val="none" w:sz="0" w:space="0" w:color="auto"/>
      </w:divBdr>
    </w:div>
    <w:div w:id="75565663">
      <w:bodyDiv w:val="1"/>
      <w:marLeft w:val="0"/>
      <w:marRight w:val="0"/>
      <w:marTop w:val="0"/>
      <w:marBottom w:val="0"/>
      <w:divBdr>
        <w:top w:val="none" w:sz="0" w:space="0" w:color="auto"/>
        <w:left w:val="none" w:sz="0" w:space="0" w:color="auto"/>
        <w:bottom w:val="none" w:sz="0" w:space="0" w:color="auto"/>
        <w:right w:val="none" w:sz="0" w:space="0" w:color="auto"/>
      </w:divBdr>
    </w:div>
    <w:div w:id="99299709">
      <w:bodyDiv w:val="1"/>
      <w:marLeft w:val="0"/>
      <w:marRight w:val="0"/>
      <w:marTop w:val="0"/>
      <w:marBottom w:val="0"/>
      <w:divBdr>
        <w:top w:val="none" w:sz="0" w:space="0" w:color="auto"/>
        <w:left w:val="none" w:sz="0" w:space="0" w:color="auto"/>
        <w:bottom w:val="none" w:sz="0" w:space="0" w:color="auto"/>
        <w:right w:val="none" w:sz="0" w:space="0" w:color="auto"/>
      </w:divBdr>
    </w:div>
    <w:div w:id="107043956">
      <w:bodyDiv w:val="1"/>
      <w:marLeft w:val="0"/>
      <w:marRight w:val="0"/>
      <w:marTop w:val="0"/>
      <w:marBottom w:val="0"/>
      <w:divBdr>
        <w:top w:val="none" w:sz="0" w:space="0" w:color="auto"/>
        <w:left w:val="none" w:sz="0" w:space="0" w:color="auto"/>
        <w:bottom w:val="none" w:sz="0" w:space="0" w:color="auto"/>
        <w:right w:val="none" w:sz="0" w:space="0" w:color="auto"/>
      </w:divBdr>
    </w:div>
    <w:div w:id="109708906">
      <w:bodyDiv w:val="1"/>
      <w:marLeft w:val="0"/>
      <w:marRight w:val="0"/>
      <w:marTop w:val="0"/>
      <w:marBottom w:val="0"/>
      <w:divBdr>
        <w:top w:val="none" w:sz="0" w:space="0" w:color="auto"/>
        <w:left w:val="none" w:sz="0" w:space="0" w:color="auto"/>
        <w:bottom w:val="none" w:sz="0" w:space="0" w:color="auto"/>
        <w:right w:val="none" w:sz="0" w:space="0" w:color="auto"/>
      </w:divBdr>
    </w:div>
    <w:div w:id="123349653">
      <w:bodyDiv w:val="1"/>
      <w:marLeft w:val="0"/>
      <w:marRight w:val="0"/>
      <w:marTop w:val="0"/>
      <w:marBottom w:val="0"/>
      <w:divBdr>
        <w:top w:val="none" w:sz="0" w:space="0" w:color="auto"/>
        <w:left w:val="none" w:sz="0" w:space="0" w:color="auto"/>
        <w:bottom w:val="none" w:sz="0" w:space="0" w:color="auto"/>
        <w:right w:val="none" w:sz="0" w:space="0" w:color="auto"/>
      </w:divBdr>
    </w:div>
    <w:div w:id="170948911">
      <w:bodyDiv w:val="1"/>
      <w:marLeft w:val="0"/>
      <w:marRight w:val="0"/>
      <w:marTop w:val="0"/>
      <w:marBottom w:val="0"/>
      <w:divBdr>
        <w:top w:val="none" w:sz="0" w:space="0" w:color="auto"/>
        <w:left w:val="none" w:sz="0" w:space="0" w:color="auto"/>
        <w:bottom w:val="none" w:sz="0" w:space="0" w:color="auto"/>
        <w:right w:val="none" w:sz="0" w:space="0" w:color="auto"/>
      </w:divBdr>
      <w:divsChild>
        <w:div w:id="1462378565">
          <w:marLeft w:val="0"/>
          <w:marRight w:val="0"/>
          <w:marTop w:val="0"/>
          <w:marBottom w:val="0"/>
          <w:divBdr>
            <w:top w:val="none" w:sz="0" w:space="0" w:color="auto"/>
            <w:left w:val="none" w:sz="0" w:space="0" w:color="auto"/>
            <w:bottom w:val="none" w:sz="0" w:space="0" w:color="auto"/>
            <w:right w:val="none" w:sz="0" w:space="0" w:color="auto"/>
          </w:divBdr>
        </w:div>
        <w:div w:id="1977448816">
          <w:marLeft w:val="0"/>
          <w:marRight w:val="0"/>
          <w:marTop w:val="0"/>
          <w:marBottom w:val="0"/>
          <w:divBdr>
            <w:top w:val="none" w:sz="0" w:space="0" w:color="auto"/>
            <w:left w:val="none" w:sz="0" w:space="0" w:color="auto"/>
            <w:bottom w:val="none" w:sz="0" w:space="0" w:color="auto"/>
            <w:right w:val="none" w:sz="0" w:space="0" w:color="auto"/>
          </w:divBdr>
        </w:div>
        <w:div w:id="1825244481">
          <w:marLeft w:val="0"/>
          <w:marRight w:val="0"/>
          <w:marTop w:val="0"/>
          <w:marBottom w:val="0"/>
          <w:divBdr>
            <w:top w:val="none" w:sz="0" w:space="0" w:color="auto"/>
            <w:left w:val="none" w:sz="0" w:space="0" w:color="auto"/>
            <w:bottom w:val="none" w:sz="0" w:space="0" w:color="auto"/>
            <w:right w:val="none" w:sz="0" w:space="0" w:color="auto"/>
          </w:divBdr>
        </w:div>
        <w:div w:id="450128859">
          <w:marLeft w:val="0"/>
          <w:marRight w:val="0"/>
          <w:marTop w:val="0"/>
          <w:marBottom w:val="0"/>
          <w:divBdr>
            <w:top w:val="none" w:sz="0" w:space="0" w:color="auto"/>
            <w:left w:val="none" w:sz="0" w:space="0" w:color="auto"/>
            <w:bottom w:val="none" w:sz="0" w:space="0" w:color="auto"/>
            <w:right w:val="none" w:sz="0" w:space="0" w:color="auto"/>
          </w:divBdr>
        </w:div>
        <w:div w:id="1289554800">
          <w:marLeft w:val="0"/>
          <w:marRight w:val="0"/>
          <w:marTop w:val="0"/>
          <w:marBottom w:val="0"/>
          <w:divBdr>
            <w:top w:val="none" w:sz="0" w:space="0" w:color="auto"/>
            <w:left w:val="none" w:sz="0" w:space="0" w:color="auto"/>
            <w:bottom w:val="none" w:sz="0" w:space="0" w:color="auto"/>
            <w:right w:val="none" w:sz="0" w:space="0" w:color="auto"/>
          </w:divBdr>
        </w:div>
        <w:div w:id="1099637365">
          <w:marLeft w:val="0"/>
          <w:marRight w:val="0"/>
          <w:marTop w:val="0"/>
          <w:marBottom w:val="0"/>
          <w:divBdr>
            <w:top w:val="none" w:sz="0" w:space="0" w:color="auto"/>
            <w:left w:val="none" w:sz="0" w:space="0" w:color="auto"/>
            <w:bottom w:val="none" w:sz="0" w:space="0" w:color="auto"/>
            <w:right w:val="none" w:sz="0" w:space="0" w:color="auto"/>
          </w:divBdr>
        </w:div>
        <w:div w:id="126509035">
          <w:marLeft w:val="0"/>
          <w:marRight w:val="0"/>
          <w:marTop w:val="0"/>
          <w:marBottom w:val="0"/>
          <w:divBdr>
            <w:top w:val="none" w:sz="0" w:space="0" w:color="auto"/>
            <w:left w:val="none" w:sz="0" w:space="0" w:color="auto"/>
            <w:bottom w:val="none" w:sz="0" w:space="0" w:color="auto"/>
            <w:right w:val="none" w:sz="0" w:space="0" w:color="auto"/>
          </w:divBdr>
        </w:div>
        <w:div w:id="1636371713">
          <w:marLeft w:val="0"/>
          <w:marRight w:val="0"/>
          <w:marTop w:val="0"/>
          <w:marBottom w:val="0"/>
          <w:divBdr>
            <w:top w:val="none" w:sz="0" w:space="0" w:color="auto"/>
            <w:left w:val="none" w:sz="0" w:space="0" w:color="auto"/>
            <w:bottom w:val="none" w:sz="0" w:space="0" w:color="auto"/>
            <w:right w:val="none" w:sz="0" w:space="0" w:color="auto"/>
          </w:divBdr>
        </w:div>
        <w:div w:id="1985229913">
          <w:marLeft w:val="0"/>
          <w:marRight w:val="0"/>
          <w:marTop w:val="0"/>
          <w:marBottom w:val="0"/>
          <w:divBdr>
            <w:top w:val="none" w:sz="0" w:space="0" w:color="auto"/>
            <w:left w:val="none" w:sz="0" w:space="0" w:color="auto"/>
            <w:bottom w:val="none" w:sz="0" w:space="0" w:color="auto"/>
            <w:right w:val="none" w:sz="0" w:space="0" w:color="auto"/>
          </w:divBdr>
        </w:div>
        <w:div w:id="1254968628">
          <w:marLeft w:val="0"/>
          <w:marRight w:val="0"/>
          <w:marTop w:val="0"/>
          <w:marBottom w:val="0"/>
          <w:divBdr>
            <w:top w:val="none" w:sz="0" w:space="0" w:color="auto"/>
            <w:left w:val="none" w:sz="0" w:space="0" w:color="auto"/>
            <w:bottom w:val="none" w:sz="0" w:space="0" w:color="auto"/>
            <w:right w:val="none" w:sz="0" w:space="0" w:color="auto"/>
          </w:divBdr>
        </w:div>
        <w:div w:id="1765766559">
          <w:marLeft w:val="0"/>
          <w:marRight w:val="0"/>
          <w:marTop w:val="0"/>
          <w:marBottom w:val="0"/>
          <w:divBdr>
            <w:top w:val="none" w:sz="0" w:space="0" w:color="auto"/>
            <w:left w:val="none" w:sz="0" w:space="0" w:color="auto"/>
            <w:bottom w:val="none" w:sz="0" w:space="0" w:color="auto"/>
            <w:right w:val="none" w:sz="0" w:space="0" w:color="auto"/>
          </w:divBdr>
        </w:div>
        <w:div w:id="1938293390">
          <w:marLeft w:val="0"/>
          <w:marRight w:val="0"/>
          <w:marTop w:val="0"/>
          <w:marBottom w:val="0"/>
          <w:divBdr>
            <w:top w:val="none" w:sz="0" w:space="0" w:color="auto"/>
            <w:left w:val="none" w:sz="0" w:space="0" w:color="auto"/>
            <w:bottom w:val="none" w:sz="0" w:space="0" w:color="auto"/>
            <w:right w:val="none" w:sz="0" w:space="0" w:color="auto"/>
          </w:divBdr>
        </w:div>
        <w:div w:id="2065979905">
          <w:marLeft w:val="0"/>
          <w:marRight w:val="0"/>
          <w:marTop w:val="0"/>
          <w:marBottom w:val="0"/>
          <w:divBdr>
            <w:top w:val="none" w:sz="0" w:space="0" w:color="auto"/>
            <w:left w:val="none" w:sz="0" w:space="0" w:color="auto"/>
            <w:bottom w:val="none" w:sz="0" w:space="0" w:color="auto"/>
            <w:right w:val="none" w:sz="0" w:space="0" w:color="auto"/>
          </w:divBdr>
        </w:div>
      </w:divsChild>
    </w:div>
    <w:div w:id="273485174">
      <w:bodyDiv w:val="1"/>
      <w:marLeft w:val="0"/>
      <w:marRight w:val="0"/>
      <w:marTop w:val="0"/>
      <w:marBottom w:val="0"/>
      <w:divBdr>
        <w:top w:val="none" w:sz="0" w:space="0" w:color="auto"/>
        <w:left w:val="none" w:sz="0" w:space="0" w:color="auto"/>
        <w:bottom w:val="none" w:sz="0" w:space="0" w:color="auto"/>
        <w:right w:val="none" w:sz="0" w:space="0" w:color="auto"/>
      </w:divBdr>
    </w:div>
    <w:div w:id="29965765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4685265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3134105">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487022096">
      <w:bodyDiv w:val="1"/>
      <w:marLeft w:val="0"/>
      <w:marRight w:val="0"/>
      <w:marTop w:val="0"/>
      <w:marBottom w:val="0"/>
      <w:divBdr>
        <w:top w:val="none" w:sz="0" w:space="0" w:color="auto"/>
        <w:left w:val="none" w:sz="0" w:space="0" w:color="auto"/>
        <w:bottom w:val="none" w:sz="0" w:space="0" w:color="auto"/>
        <w:right w:val="none" w:sz="0" w:space="0" w:color="auto"/>
      </w:divBdr>
      <w:divsChild>
        <w:div w:id="389158420">
          <w:marLeft w:val="1166"/>
          <w:marRight w:val="0"/>
          <w:marTop w:val="120"/>
          <w:marBottom w:val="0"/>
          <w:divBdr>
            <w:top w:val="none" w:sz="0" w:space="0" w:color="auto"/>
            <w:left w:val="none" w:sz="0" w:space="0" w:color="auto"/>
            <w:bottom w:val="none" w:sz="0" w:space="0" w:color="auto"/>
            <w:right w:val="none" w:sz="0" w:space="0" w:color="auto"/>
          </w:divBdr>
        </w:div>
        <w:div w:id="2084717372">
          <w:marLeft w:val="1166"/>
          <w:marRight w:val="0"/>
          <w:marTop w:val="120"/>
          <w:marBottom w:val="0"/>
          <w:divBdr>
            <w:top w:val="none" w:sz="0" w:space="0" w:color="auto"/>
            <w:left w:val="none" w:sz="0" w:space="0" w:color="auto"/>
            <w:bottom w:val="none" w:sz="0" w:space="0" w:color="auto"/>
            <w:right w:val="none" w:sz="0" w:space="0" w:color="auto"/>
          </w:divBdr>
        </w:div>
        <w:div w:id="1459103142">
          <w:marLeft w:val="1166"/>
          <w:marRight w:val="0"/>
          <w:marTop w:val="120"/>
          <w:marBottom w:val="0"/>
          <w:divBdr>
            <w:top w:val="none" w:sz="0" w:space="0" w:color="auto"/>
            <w:left w:val="none" w:sz="0" w:space="0" w:color="auto"/>
            <w:bottom w:val="none" w:sz="0" w:space="0" w:color="auto"/>
            <w:right w:val="none" w:sz="0" w:space="0" w:color="auto"/>
          </w:divBdr>
        </w:div>
        <w:div w:id="863714022">
          <w:marLeft w:val="1166"/>
          <w:marRight w:val="0"/>
          <w:marTop w:val="120"/>
          <w:marBottom w:val="0"/>
          <w:divBdr>
            <w:top w:val="none" w:sz="0" w:space="0" w:color="auto"/>
            <w:left w:val="none" w:sz="0" w:space="0" w:color="auto"/>
            <w:bottom w:val="none" w:sz="0" w:space="0" w:color="auto"/>
            <w:right w:val="none" w:sz="0" w:space="0" w:color="auto"/>
          </w:divBdr>
        </w:div>
      </w:divsChild>
    </w:div>
    <w:div w:id="498079334">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26871986">
      <w:bodyDiv w:val="1"/>
      <w:marLeft w:val="0"/>
      <w:marRight w:val="0"/>
      <w:marTop w:val="0"/>
      <w:marBottom w:val="0"/>
      <w:divBdr>
        <w:top w:val="none" w:sz="0" w:space="0" w:color="auto"/>
        <w:left w:val="none" w:sz="0" w:space="0" w:color="auto"/>
        <w:bottom w:val="none" w:sz="0" w:space="0" w:color="auto"/>
        <w:right w:val="none" w:sz="0" w:space="0" w:color="auto"/>
      </w:divBdr>
      <w:divsChild>
        <w:div w:id="946885864">
          <w:marLeft w:val="1166"/>
          <w:marRight w:val="0"/>
          <w:marTop w:val="120"/>
          <w:marBottom w:val="0"/>
          <w:divBdr>
            <w:top w:val="none" w:sz="0" w:space="0" w:color="auto"/>
            <w:left w:val="none" w:sz="0" w:space="0" w:color="auto"/>
            <w:bottom w:val="none" w:sz="0" w:space="0" w:color="auto"/>
            <w:right w:val="none" w:sz="0" w:space="0" w:color="auto"/>
          </w:divBdr>
        </w:div>
        <w:div w:id="1456213532">
          <w:marLeft w:val="1166"/>
          <w:marRight w:val="0"/>
          <w:marTop w:val="120"/>
          <w:marBottom w:val="0"/>
          <w:divBdr>
            <w:top w:val="none" w:sz="0" w:space="0" w:color="auto"/>
            <w:left w:val="none" w:sz="0" w:space="0" w:color="auto"/>
            <w:bottom w:val="none" w:sz="0" w:space="0" w:color="auto"/>
            <w:right w:val="none" w:sz="0" w:space="0" w:color="auto"/>
          </w:divBdr>
        </w:div>
        <w:div w:id="156389252">
          <w:marLeft w:val="1166"/>
          <w:marRight w:val="0"/>
          <w:marTop w:val="120"/>
          <w:marBottom w:val="0"/>
          <w:divBdr>
            <w:top w:val="none" w:sz="0" w:space="0" w:color="auto"/>
            <w:left w:val="none" w:sz="0" w:space="0" w:color="auto"/>
            <w:bottom w:val="none" w:sz="0" w:space="0" w:color="auto"/>
            <w:right w:val="none" w:sz="0" w:space="0" w:color="auto"/>
          </w:divBdr>
        </w:div>
      </w:divsChild>
    </w:div>
    <w:div w:id="558786694">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7583913">
      <w:bodyDiv w:val="1"/>
      <w:marLeft w:val="0"/>
      <w:marRight w:val="0"/>
      <w:marTop w:val="0"/>
      <w:marBottom w:val="0"/>
      <w:divBdr>
        <w:top w:val="none" w:sz="0" w:space="0" w:color="auto"/>
        <w:left w:val="none" w:sz="0" w:space="0" w:color="auto"/>
        <w:bottom w:val="none" w:sz="0" w:space="0" w:color="auto"/>
        <w:right w:val="none" w:sz="0" w:space="0" w:color="auto"/>
      </w:divBdr>
    </w:div>
    <w:div w:id="678310934">
      <w:bodyDiv w:val="1"/>
      <w:marLeft w:val="0"/>
      <w:marRight w:val="0"/>
      <w:marTop w:val="0"/>
      <w:marBottom w:val="0"/>
      <w:divBdr>
        <w:top w:val="none" w:sz="0" w:space="0" w:color="auto"/>
        <w:left w:val="none" w:sz="0" w:space="0" w:color="auto"/>
        <w:bottom w:val="none" w:sz="0" w:space="0" w:color="auto"/>
        <w:right w:val="none" w:sz="0" w:space="0" w:color="auto"/>
      </w:divBdr>
    </w:div>
    <w:div w:id="697435138">
      <w:bodyDiv w:val="1"/>
      <w:marLeft w:val="0"/>
      <w:marRight w:val="0"/>
      <w:marTop w:val="0"/>
      <w:marBottom w:val="0"/>
      <w:divBdr>
        <w:top w:val="none" w:sz="0" w:space="0" w:color="auto"/>
        <w:left w:val="none" w:sz="0" w:space="0" w:color="auto"/>
        <w:bottom w:val="none" w:sz="0" w:space="0" w:color="auto"/>
        <w:right w:val="none" w:sz="0" w:space="0" w:color="auto"/>
      </w:divBdr>
    </w:div>
    <w:div w:id="762141011">
      <w:bodyDiv w:val="1"/>
      <w:marLeft w:val="0"/>
      <w:marRight w:val="0"/>
      <w:marTop w:val="0"/>
      <w:marBottom w:val="0"/>
      <w:divBdr>
        <w:top w:val="none" w:sz="0" w:space="0" w:color="auto"/>
        <w:left w:val="none" w:sz="0" w:space="0" w:color="auto"/>
        <w:bottom w:val="none" w:sz="0" w:space="0" w:color="auto"/>
        <w:right w:val="none" w:sz="0" w:space="0" w:color="auto"/>
      </w:divBdr>
    </w:div>
    <w:div w:id="80281673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43849844">
      <w:bodyDiv w:val="1"/>
      <w:marLeft w:val="0"/>
      <w:marRight w:val="0"/>
      <w:marTop w:val="0"/>
      <w:marBottom w:val="0"/>
      <w:divBdr>
        <w:top w:val="none" w:sz="0" w:space="0" w:color="auto"/>
        <w:left w:val="none" w:sz="0" w:space="0" w:color="auto"/>
        <w:bottom w:val="none" w:sz="0" w:space="0" w:color="auto"/>
        <w:right w:val="none" w:sz="0" w:space="0" w:color="auto"/>
      </w:divBdr>
    </w:div>
    <w:div w:id="947389476">
      <w:bodyDiv w:val="1"/>
      <w:marLeft w:val="0"/>
      <w:marRight w:val="0"/>
      <w:marTop w:val="0"/>
      <w:marBottom w:val="0"/>
      <w:divBdr>
        <w:top w:val="none" w:sz="0" w:space="0" w:color="auto"/>
        <w:left w:val="none" w:sz="0" w:space="0" w:color="auto"/>
        <w:bottom w:val="none" w:sz="0" w:space="0" w:color="auto"/>
        <w:right w:val="none" w:sz="0" w:space="0" w:color="auto"/>
      </w:divBdr>
    </w:div>
    <w:div w:id="974527182">
      <w:bodyDiv w:val="1"/>
      <w:marLeft w:val="0"/>
      <w:marRight w:val="0"/>
      <w:marTop w:val="0"/>
      <w:marBottom w:val="0"/>
      <w:divBdr>
        <w:top w:val="none" w:sz="0" w:space="0" w:color="auto"/>
        <w:left w:val="none" w:sz="0" w:space="0" w:color="auto"/>
        <w:bottom w:val="none" w:sz="0" w:space="0" w:color="auto"/>
        <w:right w:val="none" w:sz="0" w:space="0" w:color="auto"/>
      </w:divBdr>
      <w:divsChild>
        <w:div w:id="1572691615">
          <w:marLeft w:val="0"/>
          <w:marRight w:val="0"/>
          <w:marTop w:val="0"/>
          <w:marBottom w:val="0"/>
          <w:divBdr>
            <w:top w:val="none" w:sz="0" w:space="0" w:color="auto"/>
            <w:left w:val="none" w:sz="0" w:space="0" w:color="auto"/>
            <w:bottom w:val="none" w:sz="0" w:space="0" w:color="auto"/>
            <w:right w:val="none" w:sz="0" w:space="0" w:color="auto"/>
          </w:divBdr>
        </w:div>
        <w:div w:id="194004297">
          <w:marLeft w:val="0"/>
          <w:marRight w:val="0"/>
          <w:marTop w:val="0"/>
          <w:marBottom w:val="0"/>
          <w:divBdr>
            <w:top w:val="none" w:sz="0" w:space="0" w:color="auto"/>
            <w:left w:val="none" w:sz="0" w:space="0" w:color="auto"/>
            <w:bottom w:val="none" w:sz="0" w:space="0" w:color="auto"/>
            <w:right w:val="none" w:sz="0" w:space="0" w:color="auto"/>
          </w:divBdr>
        </w:div>
        <w:div w:id="230652104">
          <w:marLeft w:val="0"/>
          <w:marRight w:val="0"/>
          <w:marTop w:val="0"/>
          <w:marBottom w:val="0"/>
          <w:divBdr>
            <w:top w:val="none" w:sz="0" w:space="0" w:color="auto"/>
            <w:left w:val="none" w:sz="0" w:space="0" w:color="auto"/>
            <w:bottom w:val="none" w:sz="0" w:space="0" w:color="auto"/>
            <w:right w:val="none" w:sz="0" w:space="0" w:color="auto"/>
          </w:divBdr>
        </w:div>
        <w:div w:id="829563300">
          <w:marLeft w:val="0"/>
          <w:marRight w:val="0"/>
          <w:marTop w:val="0"/>
          <w:marBottom w:val="0"/>
          <w:divBdr>
            <w:top w:val="none" w:sz="0" w:space="0" w:color="auto"/>
            <w:left w:val="none" w:sz="0" w:space="0" w:color="auto"/>
            <w:bottom w:val="none" w:sz="0" w:space="0" w:color="auto"/>
            <w:right w:val="none" w:sz="0" w:space="0" w:color="auto"/>
          </w:divBdr>
        </w:div>
        <w:div w:id="650331136">
          <w:marLeft w:val="0"/>
          <w:marRight w:val="0"/>
          <w:marTop w:val="0"/>
          <w:marBottom w:val="0"/>
          <w:divBdr>
            <w:top w:val="none" w:sz="0" w:space="0" w:color="auto"/>
            <w:left w:val="none" w:sz="0" w:space="0" w:color="auto"/>
            <w:bottom w:val="none" w:sz="0" w:space="0" w:color="auto"/>
            <w:right w:val="none" w:sz="0" w:space="0" w:color="auto"/>
          </w:divBdr>
        </w:div>
        <w:div w:id="1193300339">
          <w:marLeft w:val="0"/>
          <w:marRight w:val="0"/>
          <w:marTop w:val="0"/>
          <w:marBottom w:val="0"/>
          <w:divBdr>
            <w:top w:val="none" w:sz="0" w:space="0" w:color="auto"/>
            <w:left w:val="none" w:sz="0" w:space="0" w:color="auto"/>
            <w:bottom w:val="none" w:sz="0" w:space="0" w:color="auto"/>
            <w:right w:val="none" w:sz="0" w:space="0" w:color="auto"/>
          </w:divBdr>
        </w:div>
        <w:div w:id="1204099392">
          <w:marLeft w:val="0"/>
          <w:marRight w:val="0"/>
          <w:marTop w:val="0"/>
          <w:marBottom w:val="0"/>
          <w:divBdr>
            <w:top w:val="none" w:sz="0" w:space="0" w:color="auto"/>
            <w:left w:val="none" w:sz="0" w:space="0" w:color="auto"/>
            <w:bottom w:val="none" w:sz="0" w:space="0" w:color="auto"/>
            <w:right w:val="none" w:sz="0" w:space="0" w:color="auto"/>
          </w:divBdr>
        </w:div>
      </w:divsChild>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1015812910">
      <w:bodyDiv w:val="1"/>
      <w:marLeft w:val="0"/>
      <w:marRight w:val="0"/>
      <w:marTop w:val="0"/>
      <w:marBottom w:val="0"/>
      <w:divBdr>
        <w:top w:val="none" w:sz="0" w:space="0" w:color="auto"/>
        <w:left w:val="none" w:sz="0" w:space="0" w:color="auto"/>
        <w:bottom w:val="none" w:sz="0" w:space="0" w:color="auto"/>
        <w:right w:val="none" w:sz="0" w:space="0" w:color="auto"/>
      </w:divBdr>
    </w:div>
    <w:div w:id="1031420015">
      <w:bodyDiv w:val="1"/>
      <w:marLeft w:val="0"/>
      <w:marRight w:val="0"/>
      <w:marTop w:val="0"/>
      <w:marBottom w:val="0"/>
      <w:divBdr>
        <w:top w:val="none" w:sz="0" w:space="0" w:color="auto"/>
        <w:left w:val="none" w:sz="0" w:space="0" w:color="auto"/>
        <w:bottom w:val="none" w:sz="0" w:space="0" w:color="auto"/>
        <w:right w:val="none" w:sz="0" w:space="0" w:color="auto"/>
      </w:divBdr>
    </w:div>
    <w:div w:id="1044063886">
      <w:bodyDiv w:val="1"/>
      <w:marLeft w:val="0"/>
      <w:marRight w:val="0"/>
      <w:marTop w:val="0"/>
      <w:marBottom w:val="0"/>
      <w:divBdr>
        <w:top w:val="none" w:sz="0" w:space="0" w:color="auto"/>
        <w:left w:val="none" w:sz="0" w:space="0" w:color="auto"/>
        <w:bottom w:val="none" w:sz="0" w:space="0" w:color="auto"/>
        <w:right w:val="none" w:sz="0" w:space="0" w:color="auto"/>
      </w:divBdr>
    </w:div>
    <w:div w:id="1056583802">
      <w:bodyDiv w:val="1"/>
      <w:marLeft w:val="0"/>
      <w:marRight w:val="0"/>
      <w:marTop w:val="0"/>
      <w:marBottom w:val="0"/>
      <w:divBdr>
        <w:top w:val="none" w:sz="0" w:space="0" w:color="auto"/>
        <w:left w:val="none" w:sz="0" w:space="0" w:color="auto"/>
        <w:bottom w:val="none" w:sz="0" w:space="0" w:color="auto"/>
        <w:right w:val="none" w:sz="0" w:space="0" w:color="auto"/>
      </w:divBdr>
    </w:div>
    <w:div w:id="1056930875">
      <w:bodyDiv w:val="1"/>
      <w:marLeft w:val="0"/>
      <w:marRight w:val="0"/>
      <w:marTop w:val="0"/>
      <w:marBottom w:val="0"/>
      <w:divBdr>
        <w:top w:val="none" w:sz="0" w:space="0" w:color="auto"/>
        <w:left w:val="none" w:sz="0" w:space="0" w:color="auto"/>
        <w:bottom w:val="none" w:sz="0" w:space="0" w:color="auto"/>
        <w:right w:val="none" w:sz="0" w:space="0" w:color="auto"/>
      </w:divBdr>
    </w:div>
    <w:div w:id="1070807807">
      <w:bodyDiv w:val="1"/>
      <w:marLeft w:val="0"/>
      <w:marRight w:val="0"/>
      <w:marTop w:val="0"/>
      <w:marBottom w:val="0"/>
      <w:divBdr>
        <w:top w:val="none" w:sz="0" w:space="0" w:color="auto"/>
        <w:left w:val="none" w:sz="0" w:space="0" w:color="auto"/>
        <w:bottom w:val="none" w:sz="0" w:space="0" w:color="auto"/>
        <w:right w:val="none" w:sz="0" w:space="0" w:color="auto"/>
      </w:divBdr>
      <w:divsChild>
        <w:div w:id="1707606657">
          <w:marLeft w:val="1166"/>
          <w:marRight w:val="0"/>
          <w:marTop w:val="120"/>
          <w:marBottom w:val="0"/>
          <w:divBdr>
            <w:top w:val="none" w:sz="0" w:space="0" w:color="auto"/>
            <w:left w:val="none" w:sz="0" w:space="0" w:color="auto"/>
            <w:bottom w:val="none" w:sz="0" w:space="0" w:color="auto"/>
            <w:right w:val="none" w:sz="0" w:space="0" w:color="auto"/>
          </w:divBdr>
        </w:div>
        <w:div w:id="1933275937">
          <w:marLeft w:val="1166"/>
          <w:marRight w:val="0"/>
          <w:marTop w:val="120"/>
          <w:marBottom w:val="0"/>
          <w:divBdr>
            <w:top w:val="none" w:sz="0" w:space="0" w:color="auto"/>
            <w:left w:val="none" w:sz="0" w:space="0" w:color="auto"/>
            <w:bottom w:val="none" w:sz="0" w:space="0" w:color="auto"/>
            <w:right w:val="none" w:sz="0" w:space="0" w:color="auto"/>
          </w:divBdr>
        </w:div>
        <w:div w:id="699822890">
          <w:marLeft w:val="1166"/>
          <w:marRight w:val="0"/>
          <w:marTop w:val="120"/>
          <w:marBottom w:val="0"/>
          <w:divBdr>
            <w:top w:val="none" w:sz="0" w:space="0" w:color="auto"/>
            <w:left w:val="none" w:sz="0" w:space="0" w:color="auto"/>
            <w:bottom w:val="none" w:sz="0" w:space="0" w:color="auto"/>
            <w:right w:val="none" w:sz="0" w:space="0" w:color="auto"/>
          </w:divBdr>
        </w:div>
      </w:divsChild>
    </w:div>
    <w:div w:id="1093283407">
      <w:bodyDiv w:val="1"/>
      <w:marLeft w:val="0"/>
      <w:marRight w:val="0"/>
      <w:marTop w:val="0"/>
      <w:marBottom w:val="0"/>
      <w:divBdr>
        <w:top w:val="none" w:sz="0" w:space="0" w:color="auto"/>
        <w:left w:val="none" w:sz="0" w:space="0" w:color="auto"/>
        <w:bottom w:val="none" w:sz="0" w:space="0" w:color="auto"/>
        <w:right w:val="none" w:sz="0" w:space="0" w:color="auto"/>
      </w:divBdr>
    </w:div>
    <w:div w:id="1097481030">
      <w:bodyDiv w:val="1"/>
      <w:marLeft w:val="0"/>
      <w:marRight w:val="0"/>
      <w:marTop w:val="0"/>
      <w:marBottom w:val="0"/>
      <w:divBdr>
        <w:top w:val="none" w:sz="0" w:space="0" w:color="auto"/>
        <w:left w:val="none" w:sz="0" w:space="0" w:color="auto"/>
        <w:bottom w:val="none" w:sz="0" w:space="0" w:color="auto"/>
        <w:right w:val="none" w:sz="0" w:space="0" w:color="auto"/>
      </w:divBdr>
    </w:div>
    <w:div w:id="1108430928">
      <w:bodyDiv w:val="1"/>
      <w:marLeft w:val="0"/>
      <w:marRight w:val="0"/>
      <w:marTop w:val="0"/>
      <w:marBottom w:val="0"/>
      <w:divBdr>
        <w:top w:val="none" w:sz="0" w:space="0" w:color="auto"/>
        <w:left w:val="none" w:sz="0" w:space="0" w:color="auto"/>
        <w:bottom w:val="none" w:sz="0" w:space="0" w:color="auto"/>
        <w:right w:val="none" w:sz="0" w:space="0" w:color="auto"/>
      </w:divBdr>
    </w:div>
    <w:div w:id="1111052635">
      <w:bodyDiv w:val="1"/>
      <w:marLeft w:val="0"/>
      <w:marRight w:val="0"/>
      <w:marTop w:val="0"/>
      <w:marBottom w:val="0"/>
      <w:divBdr>
        <w:top w:val="none" w:sz="0" w:space="0" w:color="auto"/>
        <w:left w:val="none" w:sz="0" w:space="0" w:color="auto"/>
        <w:bottom w:val="none" w:sz="0" w:space="0" w:color="auto"/>
        <w:right w:val="none" w:sz="0" w:space="0" w:color="auto"/>
      </w:divBdr>
    </w:div>
    <w:div w:id="116975764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188565203">
      <w:bodyDiv w:val="1"/>
      <w:marLeft w:val="0"/>
      <w:marRight w:val="0"/>
      <w:marTop w:val="0"/>
      <w:marBottom w:val="0"/>
      <w:divBdr>
        <w:top w:val="none" w:sz="0" w:space="0" w:color="auto"/>
        <w:left w:val="none" w:sz="0" w:space="0" w:color="auto"/>
        <w:bottom w:val="none" w:sz="0" w:space="0" w:color="auto"/>
        <w:right w:val="none" w:sz="0" w:space="0" w:color="auto"/>
      </w:divBdr>
    </w:div>
    <w:div w:id="1192180837">
      <w:bodyDiv w:val="1"/>
      <w:marLeft w:val="0"/>
      <w:marRight w:val="0"/>
      <w:marTop w:val="0"/>
      <w:marBottom w:val="0"/>
      <w:divBdr>
        <w:top w:val="none" w:sz="0" w:space="0" w:color="auto"/>
        <w:left w:val="none" w:sz="0" w:space="0" w:color="auto"/>
        <w:bottom w:val="none" w:sz="0" w:space="0" w:color="auto"/>
        <w:right w:val="none" w:sz="0" w:space="0" w:color="auto"/>
      </w:divBdr>
    </w:div>
    <w:div w:id="1207330998">
      <w:bodyDiv w:val="1"/>
      <w:marLeft w:val="0"/>
      <w:marRight w:val="0"/>
      <w:marTop w:val="0"/>
      <w:marBottom w:val="0"/>
      <w:divBdr>
        <w:top w:val="none" w:sz="0" w:space="0" w:color="auto"/>
        <w:left w:val="none" w:sz="0" w:space="0" w:color="auto"/>
        <w:bottom w:val="none" w:sz="0" w:space="0" w:color="auto"/>
        <w:right w:val="none" w:sz="0" w:space="0" w:color="auto"/>
      </w:divBdr>
    </w:div>
    <w:div w:id="1227648448">
      <w:bodyDiv w:val="1"/>
      <w:marLeft w:val="0"/>
      <w:marRight w:val="0"/>
      <w:marTop w:val="0"/>
      <w:marBottom w:val="0"/>
      <w:divBdr>
        <w:top w:val="none" w:sz="0" w:space="0" w:color="auto"/>
        <w:left w:val="none" w:sz="0" w:space="0" w:color="auto"/>
        <w:bottom w:val="none" w:sz="0" w:space="0" w:color="auto"/>
        <w:right w:val="none" w:sz="0" w:space="0" w:color="auto"/>
      </w:divBdr>
      <w:divsChild>
        <w:div w:id="2002926935">
          <w:marLeft w:val="0"/>
          <w:marRight w:val="0"/>
          <w:marTop w:val="0"/>
          <w:marBottom w:val="0"/>
          <w:divBdr>
            <w:top w:val="none" w:sz="0" w:space="0" w:color="auto"/>
            <w:left w:val="none" w:sz="0" w:space="0" w:color="auto"/>
            <w:bottom w:val="none" w:sz="0" w:space="0" w:color="auto"/>
            <w:right w:val="none" w:sz="0" w:space="0" w:color="auto"/>
          </w:divBdr>
          <w:divsChild>
            <w:div w:id="9529394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260261596">
      <w:bodyDiv w:val="1"/>
      <w:marLeft w:val="0"/>
      <w:marRight w:val="0"/>
      <w:marTop w:val="0"/>
      <w:marBottom w:val="0"/>
      <w:divBdr>
        <w:top w:val="none" w:sz="0" w:space="0" w:color="auto"/>
        <w:left w:val="none" w:sz="0" w:space="0" w:color="auto"/>
        <w:bottom w:val="none" w:sz="0" w:space="0" w:color="auto"/>
        <w:right w:val="none" w:sz="0" w:space="0" w:color="auto"/>
      </w:divBdr>
    </w:div>
    <w:div w:id="1276133843">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441488900">
      <w:bodyDiv w:val="1"/>
      <w:marLeft w:val="0"/>
      <w:marRight w:val="0"/>
      <w:marTop w:val="0"/>
      <w:marBottom w:val="0"/>
      <w:divBdr>
        <w:top w:val="none" w:sz="0" w:space="0" w:color="auto"/>
        <w:left w:val="none" w:sz="0" w:space="0" w:color="auto"/>
        <w:bottom w:val="none" w:sz="0" w:space="0" w:color="auto"/>
        <w:right w:val="none" w:sz="0" w:space="0" w:color="auto"/>
      </w:divBdr>
    </w:div>
    <w:div w:id="1445877756">
      <w:bodyDiv w:val="1"/>
      <w:marLeft w:val="0"/>
      <w:marRight w:val="0"/>
      <w:marTop w:val="0"/>
      <w:marBottom w:val="0"/>
      <w:divBdr>
        <w:top w:val="none" w:sz="0" w:space="0" w:color="auto"/>
        <w:left w:val="none" w:sz="0" w:space="0" w:color="auto"/>
        <w:bottom w:val="none" w:sz="0" w:space="0" w:color="auto"/>
        <w:right w:val="none" w:sz="0" w:space="0" w:color="auto"/>
      </w:divBdr>
    </w:div>
    <w:div w:id="1453405456">
      <w:bodyDiv w:val="1"/>
      <w:marLeft w:val="0"/>
      <w:marRight w:val="0"/>
      <w:marTop w:val="0"/>
      <w:marBottom w:val="0"/>
      <w:divBdr>
        <w:top w:val="none" w:sz="0" w:space="0" w:color="auto"/>
        <w:left w:val="none" w:sz="0" w:space="0" w:color="auto"/>
        <w:bottom w:val="none" w:sz="0" w:space="0" w:color="auto"/>
        <w:right w:val="none" w:sz="0" w:space="0" w:color="auto"/>
      </w:divBdr>
      <w:divsChild>
        <w:div w:id="621693468">
          <w:marLeft w:val="1166"/>
          <w:marRight w:val="0"/>
          <w:marTop w:val="120"/>
          <w:marBottom w:val="0"/>
          <w:divBdr>
            <w:top w:val="none" w:sz="0" w:space="0" w:color="auto"/>
            <w:left w:val="none" w:sz="0" w:space="0" w:color="auto"/>
            <w:bottom w:val="none" w:sz="0" w:space="0" w:color="auto"/>
            <w:right w:val="none" w:sz="0" w:space="0" w:color="auto"/>
          </w:divBdr>
        </w:div>
        <w:div w:id="422915917">
          <w:marLeft w:val="1166"/>
          <w:marRight w:val="0"/>
          <w:marTop w:val="120"/>
          <w:marBottom w:val="0"/>
          <w:divBdr>
            <w:top w:val="none" w:sz="0" w:space="0" w:color="auto"/>
            <w:left w:val="none" w:sz="0" w:space="0" w:color="auto"/>
            <w:bottom w:val="none" w:sz="0" w:space="0" w:color="auto"/>
            <w:right w:val="none" w:sz="0" w:space="0" w:color="auto"/>
          </w:divBdr>
        </w:div>
        <w:div w:id="1853648115">
          <w:marLeft w:val="1166"/>
          <w:marRight w:val="0"/>
          <w:marTop w:val="120"/>
          <w:marBottom w:val="0"/>
          <w:divBdr>
            <w:top w:val="none" w:sz="0" w:space="0" w:color="auto"/>
            <w:left w:val="none" w:sz="0" w:space="0" w:color="auto"/>
            <w:bottom w:val="none" w:sz="0" w:space="0" w:color="auto"/>
            <w:right w:val="none" w:sz="0" w:space="0" w:color="auto"/>
          </w:divBdr>
        </w:div>
      </w:divsChild>
    </w:div>
    <w:div w:id="1485119978">
      <w:bodyDiv w:val="1"/>
      <w:marLeft w:val="0"/>
      <w:marRight w:val="0"/>
      <w:marTop w:val="0"/>
      <w:marBottom w:val="0"/>
      <w:divBdr>
        <w:top w:val="none" w:sz="0" w:space="0" w:color="auto"/>
        <w:left w:val="none" w:sz="0" w:space="0" w:color="auto"/>
        <w:bottom w:val="none" w:sz="0" w:space="0" w:color="auto"/>
        <w:right w:val="none" w:sz="0" w:space="0" w:color="auto"/>
      </w:divBdr>
    </w:div>
    <w:div w:id="1486507482">
      <w:bodyDiv w:val="1"/>
      <w:marLeft w:val="0"/>
      <w:marRight w:val="0"/>
      <w:marTop w:val="0"/>
      <w:marBottom w:val="0"/>
      <w:divBdr>
        <w:top w:val="none" w:sz="0" w:space="0" w:color="auto"/>
        <w:left w:val="none" w:sz="0" w:space="0" w:color="auto"/>
        <w:bottom w:val="none" w:sz="0" w:space="0" w:color="auto"/>
        <w:right w:val="none" w:sz="0" w:space="0" w:color="auto"/>
      </w:divBdr>
    </w:div>
    <w:div w:id="1492601621">
      <w:bodyDiv w:val="1"/>
      <w:marLeft w:val="0"/>
      <w:marRight w:val="0"/>
      <w:marTop w:val="0"/>
      <w:marBottom w:val="0"/>
      <w:divBdr>
        <w:top w:val="none" w:sz="0" w:space="0" w:color="auto"/>
        <w:left w:val="none" w:sz="0" w:space="0" w:color="auto"/>
        <w:bottom w:val="none" w:sz="0" w:space="0" w:color="auto"/>
        <w:right w:val="none" w:sz="0" w:space="0" w:color="auto"/>
      </w:divBdr>
    </w:div>
    <w:div w:id="1494373582">
      <w:bodyDiv w:val="1"/>
      <w:marLeft w:val="0"/>
      <w:marRight w:val="0"/>
      <w:marTop w:val="0"/>
      <w:marBottom w:val="0"/>
      <w:divBdr>
        <w:top w:val="none" w:sz="0" w:space="0" w:color="auto"/>
        <w:left w:val="none" w:sz="0" w:space="0" w:color="auto"/>
        <w:bottom w:val="none" w:sz="0" w:space="0" w:color="auto"/>
        <w:right w:val="none" w:sz="0" w:space="0" w:color="auto"/>
      </w:divBdr>
    </w:div>
    <w:div w:id="1495148276">
      <w:bodyDiv w:val="1"/>
      <w:marLeft w:val="0"/>
      <w:marRight w:val="0"/>
      <w:marTop w:val="0"/>
      <w:marBottom w:val="0"/>
      <w:divBdr>
        <w:top w:val="none" w:sz="0" w:space="0" w:color="auto"/>
        <w:left w:val="none" w:sz="0" w:space="0" w:color="auto"/>
        <w:bottom w:val="none" w:sz="0" w:space="0" w:color="auto"/>
        <w:right w:val="none" w:sz="0" w:space="0" w:color="auto"/>
      </w:divBdr>
    </w:div>
    <w:div w:id="1507136897">
      <w:bodyDiv w:val="1"/>
      <w:marLeft w:val="0"/>
      <w:marRight w:val="0"/>
      <w:marTop w:val="0"/>
      <w:marBottom w:val="0"/>
      <w:divBdr>
        <w:top w:val="none" w:sz="0" w:space="0" w:color="auto"/>
        <w:left w:val="none" w:sz="0" w:space="0" w:color="auto"/>
        <w:bottom w:val="none" w:sz="0" w:space="0" w:color="auto"/>
        <w:right w:val="none" w:sz="0" w:space="0" w:color="auto"/>
      </w:divBdr>
      <w:divsChild>
        <w:div w:id="1958489681">
          <w:marLeft w:val="0"/>
          <w:marRight w:val="0"/>
          <w:marTop w:val="0"/>
          <w:marBottom w:val="0"/>
          <w:divBdr>
            <w:top w:val="none" w:sz="0" w:space="0" w:color="auto"/>
            <w:left w:val="none" w:sz="0" w:space="0" w:color="auto"/>
            <w:bottom w:val="none" w:sz="0" w:space="0" w:color="auto"/>
            <w:right w:val="none" w:sz="0" w:space="0" w:color="auto"/>
          </w:divBdr>
        </w:div>
        <w:div w:id="1751778936">
          <w:marLeft w:val="0"/>
          <w:marRight w:val="0"/>
          <w:marTop w:val="0"/>
          <w:marBottom w:val="0"/>
          <w:divBdr>
            <w:top w:val="none" w:sz="0" w:space="0" w:color="auto"/>
            <w:left w:val="none" w:sz="0" w:space="0" w:color="auto"/>
            <w:bottom w:val="none" w:sz="0" w:space="0" w:color="auto"/>
            <w:right w:val="none" w:sz="0" w:space="0" w:color="auto"/>
          </w:divBdr>
        </w:div>
        <w:div w:id="550651382">
          <w:marLeft w:val="0"/>
          <w:marRight w:val="0"/>
          <w:marTop w:val="0"/>
          <w:marBottom w:val="0"/>
          <w:divBdr>
            <w:top w:val="none" w:sz="0" w:space="0" w:color="auto"/>
            <w:left w:val="none" w:sz="0" w:space="0" w:color="auto"/>
            <w:bottom w:val="none" w:sz="0" w:space="0" w:color="auto"/>
            <w:right w:val="none" w:sz="0" w:space="0" w:color="auto"/>
          </w:divBdr>
        </w:div>
        <w:div w:id="240484116">
          <w:marLeft w:val="0"/>
          <w:marRight w:val="0"/>
          <w:marTop w:val="0"/>
          <w:marBottom w:val="0"/>
          <w:divBdr>
            <w:top w:val="none" w:sz="0" w:space="0" w:color="auto"/>
            <w:left w:val="none" w:sz="0" w:space="0" w:color="auto"/>
            <w:bottom w:val="none" w:sz="0" w:space="0" w:color="auto"/>
            <w:right w:val="none" w:sz="0" w:space="0" w:color="auto"/>
          </w:divBdr>
        </w:div>
        <w:div w:id="1375693890">
          <w:marLeft w:val="0"/>
          <w:marRight w:val="0"/>
          <w:marTop w:val="0"/>
          <w:marBottom w:val="0"/>
          <w:divBdr>
            <w:top w:val="none" w:sz="0" w:space="0" w:color="auto"/>
            <w:left w:val="none" w:sz="0" w:space="0" w:color="auto"/>
            <w:bottom w:val="none" w:sz="0" w:space="0" w:color="auto"/>
            <w:right w:val="none" w:sz="0" w:space="0" w:color="auto"/>
          </w:divBdr>
        </w:div>
        <w:div w:id="921909700">
          <w:marLeft w:val="0"/>
          <w:marRight w:val="0"/>
          <w:marTop w:val="0"/>
          <w:marBottom w:val="0"/>
          <w:divBdr>
            <w:top w:val="none" w:sz="0" w:space="0" w:color="auto"/>
            <w:left w:val="none" w:sz="0" w:space="0" w:color="auto"/>
            <w:bottom w:val="none" w:sz="0" w:space="0" w:color="auto"/>
            <w:right w:val="none" w:sz="0" w:space="0" w:color="auto"/>
          </w:divBdr>
        </w:div>
        <w:div w:id="1061440639">
          <w:marLeft w:val="0"/>
          <w:marRight w:val="0"/>
          <w:marTop w:val="0"/>
          <w:marBottom w:val="0"/>
          <w:divBdr>
            <w:top w:val="none" w:sz="0" w:space="0" w:color="auto"/>
            <w:left w:val="none" w:sz="0" w:space="0" w:color="auto"/>
            <w:bottom w:val="none" w:sz="0" w:space="0" w:color="auto"/>
            <w:right w:val="none" w:sz="0" w:space="0" w:color="auto"/>
          </w:divBdr>
        </w:div>
        <w:div w:id="1089035024">
          <w:marLeft w:val="0"/>
          <w:marRight w:val="0"/>
          <w:marTop w:val="0"/>
          <w:marBottom w:val="0"/>
          <w:divBdr>
            <w:top w:val="none" w:sz="0" w:space="0" w:color="auto"/>
            <w:left w:val="none" w:sz="0" w:space="0" w:color="auto"/>
            <w:bottom w:val="none" w:sz="0" w:space="0" w:color="auto"/>
            <w:right w:val="none" w:sz="0" w:space="0" w:color="auto"/>
          </w:divBdr>
        </w:div>
        <w:div w:id="177736253">
          <w:marLeft w:val="0"/>
          <w:marRight w:val="0"/>
          <w:marTop w:val="0"/>
          <w:marBottom w:val="0"/>
          <w:divBdr>
            <w:top w:val="none" w:sz="0" w:space="0" w:color="auto"/>
            <w:left w:val="none" w:sz="0" w:space="0" w:color="auto"/>
            <w:bottom w:val="none" w:sz="0" w:space="0" w:color="auto"/>
            <w:right w:val="none" w:sz="0" w:space="0" w:color="auto"/>
          </w:divBdr>
        </w:div>
        <w:div w:id="1526014884">
          <w:marLeft w:val="0"/>
          <w:marRight w:val="0"/>
          <w:marTop w:val="0"/>
          <w:marBottom w:val="0"/>
          <w:divBdr>
            <w:top w:val="none" w:sz="0" w:space="0" w:color="auto"/>
            <w:left w:val="none" w:sz="0" w:space="0" w:color="auto"/>
            <w:bottom w:val="none" w:sz="0" w:space="0" w:color="auto"/>
            <w:right w:val="none" w:sz="0" w:space="0" w:color="auto"/>
          </w:divBdr>
        </w:div>
        <w:div w:id="1309437528">
          <w:marLeft w:val="0"/>
          <w:marRight w:val="0"/>
          <w:marTop w:val="0"/>
          <w:marBottom w:val="0"/>
          <w:divBdr>
            <w:top w:val="none" w:sz="0" w:space="0" w:color="auto"/>
            <w:left w:val="none" w:sz="0" w:space="0" w:color="auto"/>
            <w:bottom w:val="none" w:sz="0" w:space="0" w:color="auto"/>
            <w:right w:val="none" w:sz="0" w:space="0" w:color="auto"/>
          </w:divBdr>
        </w:div>
        <w:div w:id="1007174144">
          <w:marLeft w:val="0"/>
          <w:marRight w:val="0"/>
          <w:marTop w:val="0"/>
          <w:marBottom w:val="0"/>
          <w:divBdr>
            <w:top w:val="none" w:sz="0" w:space="0" w:color="auto"/>
            <w:left w:val="none" w:sz="0" w:space="0" w:color="auto"/>
            <w:bottom w:val="none" w:sz="0" w:space="0" w:color="auto"/>
            <w:right w:val="none" w:sz="0" w:space="0" w:color="auto"/>
          </w:divBdr>
        </w:div>
        <w:div w:id="534849271">
          <w:marLeft w:val="0"/>
          <w:marRight w:val="0"/>
          <w:marTop w:val="0"/>
          <w:marBottom w:val="0"/>
          <w:divBdr>
            <w:top w:val="none" w:sz="0" w:space="0" w:color="auto"/>
            <w:left w:val="none" w:sz="0" w:space="0" w:color="auto"/>
            <w:bottom w:val="none" w:sz="0" w:space="0" w:color="auto"/>
            <w:right w:val="none" w:sz="0" w:space="0" w:color="auto"/>
          </w:divBdr>
        </w:div>
      </w:divsChild>
    </w:div>
    <w:div w:id="1530681392">
      <w:bodyDiv w:val="1"/>
      <w:marLeft w:val="0"/>
      <w:marRight w:val="0"/>
      <w:marTop w:val="0"/>
      <w:marBottom w:val="0"/>
      <w:divBdr>
        <w:top w:val="none" w:sz="0" w:space="0" w:color="auto"/>
        <w:left w:val="none" w:sz="0" w:space="0" w:color="auto"/>
        <w:bottom w:val="none" w:sz="0" w:space="0" w:color="auto"/>
        <w:right w:val="none" w:sz="0" w:space="0" w:color="auto"/>
      </w:divBdr>
    </w:div>
    <w:div w:id="1573000105">
      <w:bodyDiv w:val="1"/>
      <w:marLeft w:val="0"/>
      <w:marRight w:val="0"/>
      <w:marTop w:val="0"/>
      <w:marBottom w:val="0"/>
      <w:divBdr>
        <w:top w:val="none" w:sz="0" w:space="0" w:color="auto"/>
        <w:left w:val="none" w:sz="0" w:space="0" w:color="auto"/>
        <w:bottom w:val="none" w:sz="0" w:space="0" w:color="auto"/>
        <w:right w:val="none" w:sz="0" w:space="0" w:color="auto"/>
      </w:divBdr>
    </w:div>
    <w:div w:id="1596475044">
      <w:bodyDiv w:val="1"/>
      <w:marLeft w:val="0"/>
      <w:marRight w:val="0"/>
      <w:marTop w:val="0"/>
      <w:marBottom w:val="0"/>
      <w:divBdr>
        <w:top w:val="none" w:sz="0" w:space="0" w:color="auto"/>
        <w:left w:val="none" w:sz="0" w:space="0" w:color="auto"/>
        <w:bottom w:val="none" w:sz="0" w:space="0" w:color="auto"/>
        <w:right w:val="none" w:sz="0" w:space="0" w:color="auto"/>
      </w:divBdr>
    </w:div>
    <w:div w:id="1601060211">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11669799">
      <w:bodyDiv w:val="1"/>
      <w:marLeft w:val="0"/>
      <w:marRight w:val="0"/>
      <w:marTop w:val="0"/>
      <w:marBottom w:val="0"/>
      <w:divBdr>
        <w:top w:val="none" w:sz="0" w:space="0" w:color="auto"/>
        <w:left w:val="none" w:sz="0" w:space="0" w:color="auto"/>
        <w:bottom w:val="none" w:sz="0" w:space="0" w:color="auto"/>
        <w:right w:val="none" w:sz="0" w:space="0" w:color="auto"/>
      </w:divBdr>
    </w:div>
    <w:div w:id="1722287020">
      <w:bodyDiv w:val="1"/>
      <w:marLeft w:val="0"/>
      <w:marRight w:val="0"/>
      <w:marTop w:val="0"/>
      <w:marBottom w:val="0"/>
      <w:divBdr>
        <w:top w:val="none" w:sz="0" w:space="0" w:color="auto"/>
        <w:left w:val="none" w:sz="0" w:space="0" w:color="auto"/>
        <w:bottom w:val="none" w:sz="0" w:space="0" w:color="auto"/>
        <w:right w:val="none" w:sz="0" w:space="0" w:color="auto"/>
      </w:divBdr>
    </w:div>
    <w:div w:id="1766612272">
      <w:bodyDiv w:val="1"/>
      <w:marLeft w:val="0"/>
      <w:marRight w:val="0"/>
      <w:marTop w:val="0"/>
      <w:marBottom w:val="0"/>
      <w:divBdr>
        <w:top w:val="none" w:sz="0" w:space="0" w:color="auto"/>
        <w:left w:val="none" w:sz="0" w:space="0" w:color="auto"/>
        <w:bottom w:val="none" w:sz="0" w:space="0" w:color="auto"/>
        <w:right w:val="none" w:sz="0" w:space="0" w:color="auto"/>
      </w:divBdr>
    </w:div>
    <w:div w:id="1776366459">
      <w:bodyDiv w:val="1"/>
      <w:marLeft w:val="0"/>
      <w:marRight w:val="0"/>
      <w:marTop w:val="0"/>
      <w:marBottom w:val="0"/>
      <w:divBdr>
        <w:top w:val="none" w:sz="0" w:space="0" w:color="auto"/>
        <w:left w:val="none" w:sz="0" w:space="0" w:color="auto"/>
        <w:bottom w:val="none" w:sz="0" w:space="0" w:color="auto"/>
        <w:right w:val="none" w:sz="0" w:space="0" w:color="auto"/>
      </w:divBdr>
    </w:div>
    <w:div w:id="1787042125">
      <w:bodyDiv w:val="1"/>
      <w:marLeft w:val="0"/>
      <w:marRight w:val="0"/>
      <w:marTop w:val="0"/>
      <w:marBottom w:val="0"/>
      <w:divBdr>
        <w:top w:val="none" w:sz="0" w:space="0" w:color="auto"/>
        <w:left w:val="none" w:sz="0" w:space="0" w:color="auto"/>
        <w:bottom w:val="none" w:sz="0" w:space="0" w:color="auto"/>
        <w:right w:val="none" w:sz="0" w:space="0" w:color="auto"/>
      </w:divBdr>
    </w:div>
    <w:div w:id="1808082697">
      <w:bodyDiv w:val="1"/>
      <w:marLeft w:val="0"/>
      <w:marRight w:val="0"/>
      <w:marTop w:val="0"/>
      <w:marBottom w:val="0"/>
      <w:divBdr>
        <w:top w:val="none" w:sz="0" w:space="0" w:color="auto"/>
        <w:left w:val="none" w:sz="0" w:space="0" w:color="auto"/>
        <w:bottom w:val="none" w:sz="0" w:space="0" w:color="auto"/>
        <w:right w:val="none" w:sz="0" w:space="0" w:color="auto"/>
      </w:divBdr>
    </w:div>
    <w:div w:id="1813327038">
      <w:bodyDiv w:val="1"/>
      <w:marLeft w:val="0"/>
      <w:marRight w:val="0"/>
      <w:marTop w:val="0"/>
      <w:marBottom w:val="0"/>
      <w:divBdr>
        <w:top w:val="none" w:sz="0" w:space="0" w:color="auto"/>
        <w:left w:val="none" w:sz="0" w:space="0" w:color="auto"/>
        <w:bottom w:val="none" w:sz="0" w:space="0" w:color="auto"/>
        <w:right w:val="none" w:sz="0" w:space="0" w:color="auto"/>
      </w:divBdr>
    </w:div>
    <w:div w:id="1827474551">
      <w:bodyDiv w:val="1"/>
      <w:marLeft w:val="0"/>
      <w:marRight w:val="0"/>
      <w:marTop w:val="0"/>
      <w:marBottom w:val="0"/>
      <w:divBdr>
        <w:top w:val="none" w:sz="0" w:space="0" w:color="auto"/>
        <w:left w:val="none" w:sz="0" w:space="0" w:color="auto"/>
        <w:bottom w:val="none" w:sz="0" w:space="0" w:color="auto"/>
        <w:right w:val="none" w:sz="0" w:space="0" w:color="auto"/>
      </w:divBdr>
    </w:div>
    <w:div w:id="1843007685">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74534974">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37862009">
      <w:bodyDiv w:val="1"/>
      <w:marLeft w:val="0"/>
      <w:marRight w:val="0"/>
      <w:marTop w:val="0"/>
      <w:marBottom w:val="0"/>
      <w:divBdr>
        <w:top w:val="none" w:sz="0" w:space="0" w:color="auto"/>
        <w:left w:val="none" w:sz="0" w:space="0" w:color="auto"/>
        <w:bottom w:val="none" w:sz="0" w:space="0" w:color="auto"/>
        <w:right w:val="none" w:sz="0" w:space="0" w:color="auto"/>
      </w:divBdr>
    </w:div>
    <w:div w:id="1972401669">
      <w:bodyDiv w:val="1"/>
      <w:marLeft w:val="0"/>
      <w:marRight w:val="0"/>
      <w:marTop w:val="0"/>
      <w:marBottom w:val="0"/>
      <w:divBdr>
        <w:top w:val="none" w:sz="0" w:space="0" w:color="auto"/>
        <w:left w:val="none" w:sz="0" w:space="0" w:color="auto"/>
        <w:bottom w:val="none" w:sz="0" w:space="0" w:color="auto"/>
        <w:right w:val="none" w:sz="0" w:space="0" w:color="auto"/>
      </w:divBdr>
    </w:div>
    <w:div w:id="1973749963">
      <w:bodyDiv w:val="1"/>
      <w:marLeft w:val="0"/>
      <w:marRight w:val="0"/>
      <w:marTop w:val="0"/>
      <w:marBottom w:val="0"/>
      <w:divBdr>
        <w:top w:val="none" w:sz="0" w:space="0" w:color="auto"/>
        <w:left w:val="none" w:sz="0" w:space="0" w:color="auto"/>
        <w:bottom w:val="none" w:sz="0" w:space="0" w:color="auto"/>
        <w:right w:val="none" w:sz="0" w:space="0" w:color="auto"/>
      </w:divBdr>
    </w:div>
    <w:div w:id="2009556184">
      <w:bodyDiv w:val="1"/>
      <w:marLeft w:val="0"/>
      <w:marRight w:val="0"/>
      <w:marTop w:val="0"/>
      <w:marBottom w:val="0"/>
      <w:divBdr>
        <w:top w:val="none" w:sz="0" w:space="0" w:color="auto"/>
        <w:left w:val="none" w:sz="0" w:space="0" w:color="auto"/>
        <w:bottom w:val="none" w:sz="0" w:space="0" w:color="auto"/>
        <w:right w:val="none" w:sz="0" w:space="0" w:color="auto"/>
      </w:divBdr>
      <w:divsChild>
        <w:div w:id="2031292648">
          <w:marLeft w:val="1166"/>
          <w:marRight w:val="0"/>
          <w:marTop w:val="120"/>
          <w:marBottom w:val="0"/>
          <w:divBdr>
            <w:top w:val="none" w:sz="0" w:space="0" w:color="auto"/>
            <w:left w:val="none" w:sz="0" w:space="0" w:color="auto"/>
            <w:bottom w:val="none" w:sz="0" w:space="0" w:color="auto"/>
            <w:right w:val="none" w:sz="0" w:space="0" w:color="auto"/>
          </w:divBdr>
        </w:div>
        <w:div w:id="1255282409">
          <w:marLeft w:val="1166"/>
          <w:marRight w:val="0"/>
          <w:marTop w:val="120"/>
          <w:marBottom w:val="0"/>
          <w:divBdr>
            <w:top w:val="none" w:sz="0" w:space="0" w:color="auto"/>
            <w:left w:val="none" w:sz="0" w:space="0" w:color="auto"/>
            <w:bottom w:val="none" w:sz="0" w:space="0" w:color="auto"/>
            <w:right w:val="none" w:sz="0" w:space="0" w:color="auto"/>
          </w:divBdr>
        </w:div>
        <w:div w:id="2113086216">
          <w:marLeft w:val="1166"/>
          <w:marRight w:val="0"/>
          <w:marTop w:val="120"/>
          <w:marBottom w:val="0"/>
          <w:divBdr>
            <w:top w:val="none" w:sz="0" w:space="0" w:color="auto"/>
            <w:left w:val="none" w:sz="0" w:space="0" w:color="auto"/>
            <w:bottom w:val="none" w:sz="0" w:space="0" w:color="auto"/>
            <w:right w:val="none" w:sz="0" w:space="0" w:color="auto"/>
          </w:divBdr>
        </w:div>
      </w:divsChild>
    </w:div>
    <w:div w:id="2010790690">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05606919">
      <w:bodyDiv w:val="1"/>
      <w:marLeft w:val="0"/>
      <w:marRight w:val="0"/>
      <w:marTop w:val="0"/>
      <w:marBottom w:val="0"/>
      <w:divBdr>
        <w:top w:val="none" w:sz="0" w:space="0" w:color="auto"/>
        <w:left w:val="none" w:sz="0" w:space="0" w:color="auto"/>
        <w:bottom w:val="none" w:sz="0" w:space="0" w:color="auto"/>
        <w:right w:val="none" w:sz="0" w:space="0" w:color="auto"/>
      </w:divBdr>
    </w:div>
    <w:div w:id="2108037477">
      <w:bodyDiv w:val="1"/>
      <w:marLeft w:val="0"/>
      <w:marRight w:val="0"/>
      <w:marTop w:val="0"/>
      <w:marBottom w:val="0"/>
      <w:divBdr>
        <w:top w:val="none" w:sz="0" w:space="0" w:color="auto"/>
        <w:left w:val="none" w:sz="0" w:space="0" w:color="auto"/>
        <w:bottom w:val="none" w:sz="0" w:space="0" w:color="auto"/>
        <w:right w:val="none" w:sz="0" w:space="0" w:color="auto"/>
      </w:divBdr>
      <w:divsChild>
        <w:div w:id="2080059798">
          <w:marLeft w:val="720"/>
          <w:marRight w:val="0"/>
          <w:marTop w:val="0"/>
          <w:marBottom w:val="240"/>
          <w:divBdr>
            <w:top w:val="none" w:sz="0" w:space="0" w:color="auto"/>
            <w:left w:val="none" w:sz="0" w:space="0" w:color="auto"/>
            <w:bottom w:val="none" w:sz="0" w:space="0" w:color="auto"/>
            <w:right w:val="none" w:sz="0" w:space="0" w:color="auto"/>
          </w:divBdr>
        </w:div>
        <w:div w:id="1915118634">
          <w:marLeft w:val="720"/>
          <w:marRight w:val="0"/>
          <w:marTop w:val="0"/>
          <w:marBottom w:val="240"/>
          <w:divBdr>
            <w:top w:val="none" w:sz="0" w:space="0" w:color="auto"/>
            <w:left w:val="none" w:sz="0" w:space="0" w:color="auto"/>
            <w:bottom w:val="none" w:sz="0" w:space="0" w:color="auto"/>
            <w:right w:val="none" w:sz="0" w:space="0" w:color="auto"/>
          </w:divBdr>
        </w:div>
        <w:div w:id="1269583377">
          <w:marLeft w:val="720"/>
          <w:marRight w:val="0"/>
          <w:marTop w:val="0"/>
          <w:marBottom w:val="240"/>
          <w:divBdr>
            <w:top w:val="none" w:sz="0" w:space="0" w:color="auto"/>
            <w:left w:val="none" w:sz="0" w:space="0" w:color="auto"/>
            <w:bottom w:val="none" w:sz="0" w:space="0" w:color="auto"/>
            <w:right w:val="none" w:sz="0" w:space="0" w:color="auto"/>
          </w:divBdr>
        </w:div>
        <w:div w:id="1792626290">
          <w:marLeft w:val="720"/>
          <w:marRight w:val="0"/>
          <w:marTop w:val="0"/>
          <w:marBottom w:val="240"/>
          <w:divBdr>
            <w:top w:val="none" w:sz="0" w:space="0" w:color="auto"/>
            <w:left w:val="none" w:sz="0" w:space="0" w:color="auto"/>
            <w:bottom w:val="none" w:sz="0" w:space="0" w:color="auto"/>
            <w:right w:val="none" w:sz="0" w:space="0" w:color="auto"/>
          </w:divBdr>
        </w:div>
        <w:div w:id="2007660885">
          <w:marLeft w:val="720"/>
          <w:marRight w:val="0"/>
          <w:marTop w:val="0"/>
          <w:marBottom w:val="240"/>
          <w:divBdr>
            <w:top w:val="none" w:sz="0" w:space="0" w:color="auto"/>
            <w:left w:val="none" w:sz="0" w:space="0" w:color="auto"/>
            <w:bottom w:val="none" w:sz="0" w:space="0" w:color="auto"/>
            <w:right w:val="none" w:sz="0" w:space="0" w:color="auto"/>
          </w:divBdr>
        </w:div>
        <w:div w:id="1044913185">
          <w:marLeft w:val="720"/>
          <w:marRight w:val="0"/>
          <w:marTop w:val="0"/>
          <w:marBottom w:val="240"/>
          <w:divBdr>
            <w:top w:val="none" w:sz="0" w:space="0" w:color="auto"/>
            <w:left w:val="none" w:sz="0" w:space="0" w:color="auto"/>
            <w:bottom w:val="none" w:sz="0" w:space="0" w:color="auto"/>
            <w:right w:val="none" w:sz="0" w:space="0" w:color="auto"/>
          </w:divBdr>
        </w:div>
        <w:div w:id="1689213676">
          <w:marLeft w:val="720"/>
          <w:marRight w:val="0"/>
          <w:marTop w:val="0"/>
          <w:marBottom w:val="240"/>
          <w:divBdr>
            <w:top w:val="none" w:sz="0" w:space="0" w:color="auto"/>
            <w:left w:val="none" w:sz="0" w:space="0" w:color="auto"/>
            <w:bottom w:val="none" w:sz="0" w:space="0" w:color="auto"/>
            <w:right w:val="none" w:sz="0" w:space="0" w:color="auto"/>
          </w:divBdr>
        </w:div>
        <w:div w:id="1458254584">
          <w:marLeft w:val="72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ne.iod@enea.p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ne.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BBD85-434F-4C92-AC2A-7BB594C44ACC}">
  <ds:schemaRefs>
    <ds:schemaRef ds:uri="http://schemas.microsoft.com/sharepoint/v3/contenttype/forms"/>
  </ds:schemaRefs>
</ds:datastoreItem>
</file>

<file path=customXml/itemProps2.xml><?xml version="1.0" encoding="utf-8"?>
<ds:datastoreItem xmlns:ds="http://schemas.openxmlformats.org/officeDocument/2006/customXml" ds:itemID="{BEFD9E0F-6675-4AE7-8AB4-63E61B99A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24FA78-227B-4BD2-9216-507D3DB1CD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EA9818-0A34-4F76-A2B1-0551C16907EE}">
  <ds:schemaRefs>
    <ds:schemaRef ds:uri="http://schemas.openxmlformats.org/officeDocument/2006/bibliography"/>
  </ds:schemaRefs>
</ds:datastoreItem>
</file>

<file path=customXml/itemProps5.xml><?xml version="1.0" encoding="utf-8"?>
<ds:datastoreItem xmlns:ds="http://schemas.openxmlformats.org/officeDocument/2006/customXml" ds:itemID="{9368C26C-C22D-41EF-B26A-A97C130D9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2268</Words>
  <Characters>13611</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Baczkowski Michał</cp:lastModifiedBy>
  <cp:revision>2</cp:revision>
  <cp:lastPrinted>2021-11-12T14:30:00Z</cp:lastPrinted>
  <dcterms:created xsi:type="dcterms:W3CDTF">2021-11-12T14:42:00Z</dcterms:created>
  <dcterms:modified xsi:type="dcterms:W3CDTF">2021-11-12T14:42:00Z</dcterms:modified>
</cp:coreProperties>
</file>